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E7CD" w14:textId="77777777" w:rsidR="00163F24" w:rsidRDefault="00000000">
      <w:pPr>
        <w:pStyle w:val="Heading1"/>
        <w:rPr>
          <w:rFonts w:ascii="Arial" w:hAnsi="Arial" w:cs="Arial"/>
          <w:sz w:val="32"/>
          <w:szCs w:val="32"/>
        </w:rPr>
      </w:pPr>
      <w:r w:rsidRPr="002E1EFD">
        <w:rPr>
          <w:rFonts w:ascii="Arial" w:hAnsi="Arial" w:cs="Arial"/>
          <w:sz w:val="32"/>
          <w:szCs w:val="32"/>
        </w:rPr>
        <w:t>Goalball Academy – Example Application Submission</w:t>
      </w:r>
    </w:p>
    <w:p w14:paraId="51984AD0" w14:textId="77777777" w:rsidR="002E1EFD" w:rsidRPr="002E1EFD" w:rsidRDefault="002E1EFD" w:rsidP="002E1EFD"/>
    <w:p w14:paraId="0A1C1BED" w14:textId="77777777" w:rsidR="002E1EFD" w:rsidRDefault="00000000" w:rsidP="002E1EFD">
      <w:pPr>
        <w:pStyle w:val="ListParagraph"/>
        <w:numPr>
          <w:ilvl w:val="0"/>
          <w:numId w:val="10"/>
        </w:numPr>
        <w:rPr>
          <w:rFonts w:cs="Arial"/>
        </w:rPr>
      </w:pPr>
      <w:r w:rsidRPr="002E1EFD">
        <w:rPr>
          <w:rFonts w:cs="Arial"/>
        </w:rPr>
        <w:t>Name: Example Applicant</w:t>
      </w:r>
    </w:p>
    <w:p w14:paraId="7F45D1F7" w14:textId="77777777" w:rsidR="002E1EFD" w:rsidRDefault="00000000" w:rsidP="002E1EFD">
      <w:pPr>
        <w:pStyle w:val="ListParagraph"/>
        <w:numPr>
          <w:ilvl w:val="0"/>
          <w:numId w:val="10"/>
        </w:numPr>
        <w:rPr>
          <w:rFonts w:cs="Arial"/>
        </w:rPr>
      </w:pPr>
      <w:r w:rsidRPr="002E1EFD">
        <w:rPr>
          <w:rFonts w:cs="Arial"/>
        </w:rPr>
        <w:t>Age: 15</w:t>
      </w:r>
    </w:p>
    <w:p w14:paraId="53DE68B5" w14:textId="74411169" w:rsidR="00163F24" w:rsidRPr="002E1EFD" w:rsidRDefault="00000000" w:rsidP="002E1EFD">
      <w:pPr>
        <w:pStyle w:val="ListParagraph"/>
        <w:numPr>
          <w:ilvl w:val="0"/>
          <w:numId w:val="10"/>
        </w:numPr>
        <w:rPr>
          <w:rFonts w:cs="Arial"/>
        </w:rPr>
      </w:pPr>
      <w:r w:rsidRPr="002E1EFD">
        <w:rPr>
          <w:rFonts w:cs="Arial"/>
        </w:rPr>
        <w:t>Club (if applicable): Example Goalball Club</w:t>
      </w:r>
      <w:r w:rsidRPr="002E1EFD">
        <w:rPr>
          <w:rFonts w:cs="Arial"/>
        </w:rPr>
        <w:br/>
      </w:r>
    </w:p>
    <w:p w14:paraId="1663BB4D" w14:textId="77777777" w:rsidR="00163F24" w:rsidRPr="002E1EFD" w:rsidRDefault="00000000">
      <w:pPr>
        <w:pStyle w:val="Heading2"/>
        <w:rPr>
          <w:rFonts w:ascii="Arial" w:hAnsi="Arial" w:cs="Arial"/>
          <w:sz w:val="32"/>
          <w:szCs w:val="32"/>
        </w:rPr>
      </w:pPr>
      <w:r w:rsidRPr="002E1EFD">
        <w:rPr>
          <w:rFonts w:ascii="Arial" w:hAnsi="Arial" w:cs="Arial"/>
          <w:sz w:val="32"/>
          <w:szCs w:val="32"/>
        </w:rPr>
        <w:t>Why I would like to be part of the Goalball Academy</w:t>
      </w:r>
    </w:p>
    <w:p w14:paraId="0B1540C2" w14:textId="7FB9FC8E" w:rsidR="00163F24" w:rsidRPr="002E1EFD" w:rsidRDefault="00000000">
      <w:pPr>
        <w:rPr>
          <w:rFonts w:cs="Arial"/>
        </w:rPr>
      </w:pPr>
      <w:r w:rsidRPr="002E1EFD">
        <w:rPr>
          <w:rFonts w:cs="Arial"/>
        </w:rPr>
        <w:t xml:space="preserve">I enjoy taking part in </w:t>
      </w:r>
      <w:r w:rsidR="002E1EFD">
        <w:rPr>
          <w:rFonts w:cs="Arial"/>
        </w:rPr>
        <w:t>sports</w:t>
      </w:r>
      <w:r w:rsidRPr="002E1EFD">
        <w:rPr>
          <w:rFonts w:cs="Arial"/>
        </w:rPr>
        <w:t xml:space="preserve"> because it helps me build confidence, stay active and work as part of a team. I started playing goalball two years ago after attending a school taster session, and I was immediately drawn to how inclusive and fast-paced the game is. One of my favourite moments was playing in my first friendly match, where I scored my first goal and felt proud of contributing to the team.</w:t>
      </w:r>
      <w:r w:rsidRPr="002E1EFD">
        <w:rPr>
          <w:rFonts w:cs="Arial"/>
        </w:rPr>
        <w:br/>
      </w:r>
      <w:r w:rsidRPr="002E1EFD">
        <w:rPr>
          <w:rFonts w:cs="Arial"/>
        </w:rPr>
        <w:br/>
        <w:t>I would like to be part of the Goalball Academy because I want to challenge myself further and learn from experienced coaches. I am motivated to improve my skills and better understand what is required to progress within the sport.</w:t>
      </w:r>
    </w:p>
    <w:p w14:paraId="49620667" w14:textId="77777777" w:rsidR="00163F24" w:rsidRPr="002E1EFD" w:rsidRDefault="00000000">
      <w:pPr>
        <w:pStyle w:val="Heading2"/>
        <w:rPr>
          <w:rFonts w:ascii="Arial" w:hAnsi="Arial" w:cs="Arial"/>
          <w:sz w:val="32"/>
          <w:szCs w:val="32"/>
        </w:rPr>
      </w:pPr>
      <w:r w:rsidRPr="002E1EFD">
        <w:rPr>
          <w:rFonts w:ascii="Arial" w:hAnsi="Arial" w:cs="Arial"/>
          <w:sz w:val="32"/>
          <w:szCs w:val="32"/>
        </w:rPr>
        <w:t>Strengths, qualities or attitudes I would bring to the Goalball Academy</w:t>
      </w:r>
    </w:p>
    <w:p w14:paraId="509C7289" w14:textId="5248930D" w:rsidR="00163F24" w:rsidRPr="002E1EFD" w:rsidRDefault="00000000">
      <w:pPr>
        <w:rPr>
          <w:rFonts w:cs="Arial"/>
        </w:rPr>
      </w:pPr>
      <w:r w:rsidRPr="002E1EFD">
        <w:rPr>
          <w:rFonts w:cs="Arial"/>
        </w:rPr>
        <w:t>One of my key strengths is commitment. I attend</w:t>
      </w:r>
      <w:r w:rsidR="002E1EFD">
        <w:rPr>
          <w:rFonts w:cs="Arial"/>
        </w:rPr>
        <w:t xml:space="preserve"> every</w:t>
      </w:r>
      <w:r w:rsidRPr="002E1EFD">
        <w:rPr>
          <w:rFonts w:cs="Arial"/>
        </w:rPr>
        <w:t xml:space="preserve"> training</w:t>
      </w:r>
      <w:r w:rsidR="002E1EFD">
        <w:rPr>
          <w:rFonts w:cs="Arial"/>
        </w:rPr>
        <w:t xml:space="preserve"> I can</w:t>
      </w:r>
      <w:r w:rsidRPr="002E1EFD">
        <w:rPr>
          <w:rFonts w:cs="Arial"/>
        </w:rPr>
        <w:t xml:space="preserve"> and make sure I arrive prepared and on time. When my coach suggested I work on my defensive positioning, I practised this during training sessions and asked for feedback, which helped me improve over the season.</w:t>
      </w:r>
      <w:r w:rsidRPr="002E1EFD">
        <w:rPr>
          <w:rFonts w:cs="Arial"/>
        </w:rPr>
        <w:br/>
      </w:r>
      <w:r w:rsidRPr="002E1EFD">
        <w:rPr>
          <w:rFonts w:cs="Arial"/>
        </w:rPr>
        <w:br/>
        <w:t>I am also a supportive team-mate. During a recent tournament, one of my team-mates was feeling nervous before a game, so I helped encourage them and communicated clearly on court. I try to stay positive, listen carefully to feedback and apply it during sessions and matches.</w:t>
      </w:r>
    </w:p>
    <w:p w14:paraId="1CE2D8CC" w14:textId="77777777" w:rsidR="00163F24" w:rsidRPr="002E1EFD" w:rsidRDefault="00000000">
      <w:pPr>
        <w:pStyle w:val="Heading2"/>
        <w:rPr>
          <w:rFonts w:ascii="Arial" w:hAnsi="Arial" w:cs="Arial"/>
          <w:sz w:val="32"/>
          <w:szCs w:val="32"/>
        </w:rPr>
      </w:pPr>
      <w:r w:rsidRPr="002E1EFD">
        <w:rPr>
          <w:rFonts w:ascii="Arial" w:hAnsi="Arial" w:cs="Arial"/>
          <w:sz w:val="32"/>
          <w:szCs w:val="32"/>
        </w:rPr>
        <w:lastRenderedPageBreak/>
        <w:t>What I would be most looking forward to as part of the Goalball Academy</w:t>
      </w:r>
    </w:p>
    <w:p w14:paraId="45A3DA95" w14:textId="77777777" w:rsidR="00163F24" w:rsidRPr="002E1EFD" w:rsidRDefault="00000000">
      <w:pPr>
        <w:rPr>
          <w:rFonts w:cs="Arial"/>
        </w:rPr>
      </w:pPr>
      <w:r w:rsidRPr="002E1EFD">
        <w:rPr>
          <w:rFonts w:cs="Arial"/>
        </w:rPr>
        <w:t>I would be most looking forward to developing my technical skills, particularly shooting accuracy and game awareness. I am excited about training alongside other young players from across the UK and learning how to work effectively within different team environments.</w:t>
      </w:r>
      <w:r w:rsidRPr="002E1EFD">
        <w:rPr>
          <w:rFonts w:cs="Arial"/>
        </w:rPr>
        <w:br/>
      </w:r>
      <w:r w:rsidRPr="002E1EFD">
        <w:rPr>
          <w:rFonts w:cs="Arial"/>
        </w:rPr>
        <w:br/>
        <w:t>I am also keen to learn more about confidence, wellbeing and managing pressure in sport. I believe the Goalball Academy would help me grow not only as a player, but also as a person.</w:t>
      </w:r>
    </w:p>
    <w:sectPr w:rsidR="00163F24" w:rsidRPr="002E1E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D80D2D"/>
    <w:multiLevelType w:val="hybridMultilevel"/>
    <w:tmpl w:val="61D0D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225573">
    <w:abstractNumId w:val="8"/>
  </w:num>
  <w:num w:numId="2" w16cid:durableId="1521236337">
    <w:abstractNumId w:val="6"/>
  </w:num>
  <w:num w:numId="3" w16cid:durableId="17777742">
    <w:abstractNumId w:val="5"/>
  </w:num>
  <w:num w:numId="4" w16cid:durableId="1845821533">
    <w:abstractNumId w:val="4"/>
  </w:num>
  <w:num w:numId="5" w16cid:durableId="1216743886">
    <w:abstractNumId w:val="7"/>
  </w:num>
  <w:num w:numId="6" w16cid:durableId="990909896">
    <w:abstractNumId w:val="3"/>
  </w:num>
  <w:num w:numId="7" w16cid:durableId="1659382448">
    <w:abstractNumId w:val="2"/>
  </w:num>
  <w:num w:numId="8" w16cid:durableId="889069681">
    <w:abstractNumId w:val="1"/>
  </w:num>
  <w:num w:numId="9" w16cid:durableId="1644116335">
    <w:abstractNumId w:val="0"/>
  </w:num>
  <w:num w:numId="10" w16cid:durableId="21351288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3F24"/>
    <w:rsid w:val="0029639D"/>
    <w:rsid w:val="002E1EFD"/>
    <w:rsid w:val="00326F90"/>
    <w:rsid w:val="0057191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2F0408"/>
  <w14:defaultImageDpi w14:val="300"/>
  <w15:docId w15:val="{BCBB4BEC-C8EA-40F8-A9FA-4D11A956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Cockerham</cp:lastModifiedBy>
  <cp:revision>2</cp:revision>
  <dcterms:created xsi:type="dcterms:W3CDTF">2025-12-12T16:59:00Z</dcterms:created>
  <dcterms:modified xsi:type="dcterms:W3CDTF">2025-12-12T16:59:00Z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21455321-5eb3-459e-b813-8663ea863d7d</vt:lpwstr>
  </property>
</Properties>
</file>