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58DD" w14:textId="401830BA" w:rsidR="004F1740" w:rsidRPr="00B95F40" w:rsidRDefault="1DE072EC" w:rsidP="00B95F40">
      <w:pPr>
        <w:pStyle w:val="Heading1"/>
        <w:rPr>
          <w:sz w:val="24"/>
          <w:szCs w:val="24"/>
        </w:rPr>
      </w:pPr>
      <w:r w:rsidRPr="00B95F40">
        <w:rPr>
          <w:sz w:val="24"/>
          <w:szCs w:val="24"/>
        </w:rPr>
        <w:t>Policy for Communicating</w:t>
      </w:r>
      <w:r w:rsidR="032041E5" w:rsidRPr="00B95F40">
        <w:rPr>
          <w:sz w:val="24"/>
          <w:szCs w:val="24"/>
        </w:rPr>
        <w:t xml:space="preserve"> digitally</w:t>
      </w:r>
      <w:r w:rsidRPr="00B95F40">
        <w:rPr>
          <w:sz w:val="24"/>
          <w:szCs w:val="24"/>
        </w:rPr>
        <w:t xml:space="preserve"> with U</w:t>
      </w:r>
      <w:r w:rsidR="66CF8319" w:rsidRPr="00B95F40">
        <w:rPr>
          <w:sz w:val="24"/>
          <w:szCs w:val="24"/>
        </w:rPr>
        <w:t xml:space="preserve">nder </w:t>
      </w:r>
      <w:r w:rsidRPr="00B95F40">
        <w:rPr>
          <w:sz w:val="24"/>
          <w:szCs w:val="24"/>
        </w:rPr>
        <w:t>18’s</w:t>
      </w:r>
    </w:p>
    <w:p w14:paraId="0F4EC019" w14:textId="77777777" w:rsidR="004F1740" w:rsidRPr="00B95F40" w:rsidRDefault="0EDECAEB" w:rsidP="00B95F40">
      <w:pPr>
        <w:pStyle w:val="Heading2"/>
        <w:rPr>
          <w:szCs w:val="24"/>
        </w:rPr>
      </w:pPr>
      <w:r w:rsidRPr="00B95F40">
        <w:rPr>
          <w:szCs w:val="24"/>
        </w:rPr>
        <w:t>1. Purpose</w:t>
      </w:r>
    </w:p>
    <w:p w14:paraId="381BAF57" w14:textId="43E6A2A4" w:rsidR="6F1244F2" w:rsidRPr="00B95F40" w:rsidRDefault="756A3129" w:rsidP="00B95F40">
      <w:pPr>
        <w:rPr>
          <w:szCs w:val="24"/>
        </w:rPr>
      </w:pPr>
      <w:r w:rsidRPr="00B95F40">
        <w:rPr>
          <w:szCs w:val="24"/>
        </w:rPr>
        <w:t>This policy sets out clear standards for safe, transparent, and appropriate digital communication between staff, members</w:t>
      </w:r>
      <w:r w:rsidR="32C0010D" w:rsidRPr="00B95F40">
        <w:rPr>
          <w:szCs w:val="24"/>
        </w:rPr>
        <w:t xml:space="preserve">, </w:t>
      </w:r>
      <w:r w:rsidRPr="00B95F40">
        <w:rPr>
          <w:szCs w:val="24"/>
        </w:rPr>
        <w:t>volunteers and children and young people under 18 years old, to ensure our organisation operates in line with its values and within relevant legislation, including the Data Protection Act 2018, the UK General Data Protection Regulation (UK GDPR), and the Online Safety Act 2023.</w:t>
      </w:r>
    </w:p>
    <w:p w14:paraId="04290352" w14:textId="390CAE1E" w:rsidR="6F1244F2" w:rsidRPr="00B95F40" w:rsidRDefault="6F1244F2" w:rsidP="00B95F40">
      <w:pPr>
        <w:rPr>
          <w:szCs w:val="24"/>
        </w:rPr>
      </w:pPr>
      <w:r w:rsidRPr="00B95F40">
        <w:rPr>
          <w:szCs w:val="24"/>
        </w:rPr>
        <w:t>Digital communication is sometimes necessary for coordinating training, events, and essential updates. This policy ensures that such communication is conducted safely and responsibly.</w:t>
      </w:r>
    </w:p>
    <w:p w14:paraId="7F96E8A3" w14:textId="71D226E3" w:rsidR="6F1244F2" w:rsidRPr="00B95F40" w:rsidRDefault="6F1244F2" w:rsidP="00B95F40">
      <w:pPr>
        <w:rPr>
          <w:szCs w:val="24"/>
        </w:rPr>
      </w:pPr>
      <w:r w:rsidRPr="00B95F40">
        <w:rPr>
          <w:szCs w:val="24"/>
        </w:rPr>
        <w:t>For the purposes of this policy:</w:t>
      </w:r>
    </w:p>
    <w:p w14:paraId="0974492A" w14:textId="44A761F5" w:rsidR="6F1244F2" w:rsidRPr="00B95F40" w:rsidRDefault="6F1244F2" w:rsidP="00B95F40">
      <w:pPr>
        <w:pStyle w:val="ListParagraph"/>
        <w:numPr>
          <w:ilvl w:val="0"/>
          <w:numId w:val="11"/>
        </w:numPr>
        <w:rPr>
          <w:szCs w:val="24"/>
        </w:rPr>
      </w:pPr>
      <w:r w:rsidRPr="00B95F40">
        <w:rPr>
          <w:szCs w:val="24"/>
        </w:rPr>
        <w:t>‘Staff’ refers to anyone acting in a staff capacity on behalf of Goalball UK or an affiliated club, whether paid or voluntary.</w:t>
      </w:r>
    </w:p>
    <w:p w14:paraId="3E39EBD6" w14:textId="65BAF4E2" w:rsidR="64C46481" w:rsidRPr="00B95F40" w:rsidRDefault="64C46481" w:rsidP="00B95F40">
      <w:pPr>
        <w:pStyle w:val="ListParagraph"/>
        <w:numPr>
          <w:ilvl w:val="0"/>
          <w:numId w:val="11"/>
        </w:numPr>
        <w:rPr>
          <w:szCs w:val="24"/>
        </w:rPr>
      </w:pPr>
      <w:r w:rsidRPr="00B95F40">
        <w:rPr>
          <w:szCs w:val="24"/>
        </w:rPr>
        <w:t>The ‘Parent</w:t>
      </w:r>
      <w:r w:rsidR="6F1244F2" w:rsidRPr="00B95F40">
        <w:rPr>
          <w:szCs w:val="24"/>
        </w:rPr>
        <w:t>’ includes carers and legal guardians.</w:t>
      </w:r>
    </w:p>
    <w:p w14:paraId="1D348475" w14:textId="0869699A" w:rsidR="508C84FC" w:rsidRPr="00B95F40" w:rsidRDefault="508C84FC" w:rsidP="00B95F40">
      <w:r w:rsidRPr="00B95F40">
        <w:t>All policies referenced in this document can be found on the Goalball UK policy page:</w:t>
      </w:r>
      <w:r w:rsidR="00F6779F" w:rsidRPr="00B95F40">
        <w:t xml:space="preserve"> </w:t>
      </w:r>
      <w:hyperlink r:id="rId11">
        <w:r w:rsidR="72EA3BEB" w:rsidRPr="00B95F40">
          <w:rPr>
            <w:rStyle w:val="Hyperlink"/>
          </w:rPr>
          <w:t>https://goalballuk.com/about-us/policies/</w:t>
        </w:r>
      </w:hyperlink>
    </w:p>
    <w:p w14:paraId="4BA79215" w14:textId="77777777" w:rsidR="004F1740" w:rsidRPr="00B95F40" w:rsidRDefault="0EDECAEB" w:rsidP="00B95F40">
      <w:pPr>
        <w:pStyle w:val="Heading2"/>
        <w:rPr>
          <w:szCs w:val="24"/>
        </w:rPr>
      </w:pPr>
      <w:r w:rsidRPr="00B95F40">
        <w:t>2. Scope</w:t>
      </w:r>
    </w:p>
    <w:p w14:paraId="5DA7F54C" w14:textId="22F67FFC" w:rsidR="004F1740" w:rsidRPr="00B95F40" w:rsidRDefault="0EDECAEB" w:rsidP="00B95F40">
      <w:pPr>
        <w:rPr>
          <w:szCs w:val="24"/>
        </w:rPr>
      </w:pPr>
      <w:r w:rsidRPr="00B95F40">
        <w:rPr>
          <w:szCs w:val="24"/>
        </w:rPr>
        <w:t>This policy applies to</w:t>
      </w:r>
      <w:r w:rsidR="436F78C8" w:rsidRPr="00B95F40">
        <w:rPr>
          <w:szCs w:val="24"/>
        </w:rPr>
        <w:t xml:space="preserve"> a</w:t>
      </w:r>
      <w:r w:rsidR="035A0695" w:rsidRPr="00B95F40">
        <w:rPr>
          <w:szCs w:val="24"/>
        </w:rPr>
        <w:t xml:space="preserve">ll staff </w:t>
      </w:r>
      <w:bookmarkStart w:id="0" w:name="_Int_1Mmds2rx"/>
      <w:r w:rsidR="39DDC3E5" w:rsidRPr="00B95F40">
        <w:rPr>
          <w:szCs w:val="24"/>
        </w:rPr>
        <w:t>communicating</w:t>
      </w:r>
      <w:bookmarkEnd w:id="0"/>
      <w:r w:rsidR="035A0695" w:rsidRPr="00B95F40">
        <w:rPr>
          <w:szCs w:val="24"/>
        </w:rPr>
        <w:t xml:space="preserve"> with </w:t>
      </w:r>
      <w:r w:rsidR="2DC3C34F" w:rsidRPr="00B95F40">
        <w:rPr>
          <w:szCs w:val="24"/>
        </w:rPr>
        <w:t>members and volunteers</w:t>
      </w:r>
      <w:r w:rsidR="035A0695" w:rsidRPr="00B95F40">
        <w:rPr>
          <w:szCs w:val="24"/>
        </w:rPr>
        <w:t xml:space="preserve"> under 1</w:t>
      </w:r>
      <w:r w:rsidR="5E356F3F" w:rsidRPr="00B95F40">
        <w:rPr>
          <w:szCs w:val="24"/>
        </w:rPr>
        <w:t>8</w:t>
      </w:r>
      <w:r w:rsidR="035A0695" w:rsidRPr="00B95F40">
        <w:rPr>
          <w:szCs w:val="24"/>
        </w:rPr>
        <w:t xml:space="preserve"> years</w:t>
      </w:r>
      <w:r w:rsidR="4C702B14" w:rsidRPr="00B95F40">
        <w:rPr>
          <w:szCs w:val="24"/>
        </w:rPr>
        <w:t xml:space="preserve"> old. </w:t>
      </w:r>
    </w:p>
    <w:p w14:paraId="0F7A3BC1" w14:textId="77777777" w:rsidR="004F1740" w:rsidRPr="00B95F40" w:rsidRDefault="035A0695" w:rsidP="00B95F40">
      <w:pPr>
        <w:pStyle w:val="ListBullet"/>
        <w:rPr>
          <w:szCs w:val="24"/>
        </w:rPr>
      </w:pPr>
      <w:r w:rsidRPr="00B95F40">
        <w:rPr>
          <w:szCs w:val="24"/>
        </w:rPr>
        <w:t>Communication via:</w:t>
      </w:r>
    </w:p>
    <w:p w14:paraId="35CB1175" w14:textId="35B746D0" w:rsidR="59E5B41B" w:rsidRPr="00B95F40" w:rsidRDefault="59E5B41B" w:rsidP="00B95F40">
      <w:pPr>
        <w:pStyle w:val="ListBullet"/>
        <w:tabs>
          <w:tab w:val="clear" w:pos="360"/>
          <w:tab w:val="num" w:pos="720"/>
        </w:tabs>
        <w:ind w:left="720"/>
        <w:rPr>
          <w:rFonts w:eastAsia="Arial" w:cs="Arial"/>
          <w:szCs w:val="24"/>
        </w:rPr>
      </w:pPr>
      <w:r w:rsidRPr="00B95F40">
        <w:rPr>
          <w:rFonts w:eastAsia="Arial" w:cs="Arial"/>
          <w:szCs w:val="24"/>
        </w:rPr>
        <w:t>Instant messaging (</w:t>
      </w:r>
      <w:r w:rsidR="00CF268B">
        <w:rPr>
          <w:rFonts w:eastAsia="Arial" w:cs="Arial"/>
          <w:szCs w:val="24"/>
        </w:rPr>
        <w:t xml:space="preserve">Such as - </w:t>
      </w:r>
      <w:r w:rsidR="777A6CC2" w:rsidRPr="00B95F40">
        <w:rPr>
          <w:rFonts w:eastAsia="Arial" w:cs="Arial"/>
          <w:szCs w:val="24"/>
        </w:rPr>
        <w:t xml:space="preserve">WhatsApp, </w:t>
      </w:r>
      <w:r w:rsidRPr="00B95F40">
        <w:rPr>
          <w:rFonts w:eastAsia="Arial" w:cs="Arial"/>
          <w:szCs w:val="24"/>
        </w:rPr>
        <w:t xml:space="preserve">chat </w:t>
      </w:r>
      <w:r w:rsidR="00CF268B">
        <w:rPr>
          <w:rFonts w:eastAsia="Arial" w:cs="Arial"/>
          <w:szCs w:val="24"/>
        </w:rPr>
        <w:t xml:space="preserve">and digital </w:t>
      </w:r>
      <w:r w:rsidRPr="00B95F40">
        <w:rPr>
          <w:rFonts w:eastAsia="Arial" w:cs="Arial"/>
          <w:szCs w:val="24"/>
        </w:rPr>
        <w:t>messaging, text)</w:t>
      </w:r>
    </w:p>
    <w:p w14:paraId="0ED97D59" w14:textId="14AD90C3" w:rsidR="59E5B41B" w:rsidRPr="00B95F40" w:rsidRDefault="59E5B41B" w:rsidP="00B95F40">
      <w:pPr>
        <w:pStyle w:val="ListBullet"/>
        <w:tabs>
          <w:tab w:val="clear" w:pos="360"/>
          <w:tab w:val="num" w:pos="720"/>
        </w:tabs>
        <w:ind w:left="720"/>
        <w:rPr>
          <w:rFonts w:eastAsia="Arial" w:cs="Arial"/>
          <w:szCs w:val="24"/>
        </w:rPr>
      </w:pPr>
      <w:r w:rsidRPr="00B95F40">
        <w:rPr>
          <w:rFonts w:eastAsia="Arial" w:cs="Arial"/>
          <w:szCs w:val="24"/>
        </w:rPr>
        <w:t>Emails</w:t>
      </w:r>
    </w:p>
    <w:p w14:paraId="3061600C" w14:textId="383B4841" w:rsidR="59E5B41B" w:rsidRPr="00CF268B" w:rsidRDefault="59E5B41B" w:rsidP="00CF268B">
      <w:pPr>
        <w:pStyle w:val="ListBullet"/>
        <w:tabs>
          <w:tab w:val="clear" w:pos="360"/>
          <w:tab w:val="num" w:pos="720"/>
        </w:tabs>
        <w:ind w:left="720"/>
        <w:rPr>
          <w:rFonts w:eastAsia="Arial" w:cs="Arial"/>
          <w:szCs w:val="24"/>
        </w:rPr>
      </w:pPr>
      <w:r w:rsidRPr="00B95F40">
        <w:rPr>
          <w:rFonts w:eastAsia="Arial" w:cs="Arial"/>
          <w:szCs w:val="24"/>
        </w:rPr>
        <w:t xml:space="preserve">Social media platforms </w:t>
      </w:r>
      <w:r w:rsidR="00CF268B" w:rsidRPr="00B95F40">
        <w:rPr>
          <w:rFonts w:eastAsia="Arial" w:cs="Arial"/>
          <w:szCs w:val="24"/>
        </w:rPr>
        <w:t>(</w:t>
      </w:r>
      <w:r w:rsidR="00CF268B">
        <w:rPr>
          <w:rFonts w:eastAsia="Arial" w:cs="Arial"/>
          <w:szCs w:val="24"/>
        </w:rPr>
        <w:t xml:space="preserve">Such as - </w:t>
      </w:r>
      <w:r w:rsidRPr="00B95F40">
        <w:rPr>
          <w:rFonts w:eastAsia="Arial" w:cs="Arial"/>
          <w:szCs w:val="24"/>
        </w:rPr>
        <w:t>Facebook, Instagram, X/Twitter, TikTok)</w:t>
      </w:r>
    </w:p>
    <w:p w14:paraId="005056E6" w14:textId="6F83A031" w:rsidR="59E5B41B" w:rsidRPr="00B95F40" w:rsidRDefault="59E5B41B" w:rsidP="00B95F40">
      <w:pPr>
        <w:pStyle w:val="ListBullet"/>
        <w:tabs>
          <w:tab w:val="clear" w:pos="360"/>
          <w:tab w:val="num" w:pos="720"/>
        </w:tabs>
        <w:ind w:left="720"/>
        <w:rPr>
          <w:rFonts w:eastAsia="Arial" w:cs="Arial"/>
          <w:szCs w:val="24"/>
        </w:rPr>
      </w:pPr>
      <w:r w:rsidRPr="00B95F40">
        <w:rPr>
          <w:rFonts w:eastAsia="Arial" w:cs="Arial"/>
          <w:szCs w:val="24"/>
        </w:rPr>
        <w:t>Sport management apps (</w:t>
      </w:r>
      <w:r w:rsidR="00CF268B">
        <w:rPr>
          <w:rFonts w:eastAsia="Arial" w:cs="Arial"/>
          <w:szCs w:val="24"/>
        </w:rPr>
        <w:t xml:space="preserve">Such as - </w:t>
      </w:r>
      <w:r w:rsidRPr="00B95F40">
        <w:rPr>
          <w:rFonts w:eastAsia="Arial" w:cs="Arial"/>
          <w:szCs w:val="24"/>
        </w:rPr>
        <w:t xml:space="preserve">platforms such as Spond, </w:t>
      </w:r>
      <w:bookmarkStart w:id="1" w:name="_Int_yXBC01WV"/>
      <w:r w:rsidRPr="00B95F40">
        <w:rPr>
          <w:rFonts w:eastAsia="Arial" w:cs="Arial"/>
          <w:szCs w:val="24"/>
        </w:rPr>
        <w:t>Pitchero</w:t>
      </w:r>
      <w:bookmarkEnd w:id="1"/>
      <w:r w:rsidRPr="00B95F40">
        <w:rPr>
          <w:rFonts w:eastAsia="Arial" w:cs="Arial"/>
          <w:szCs w:val="24"/>
        </w:rPr>
        <w:t>, and Teamer that are sports‑club specific)</w:t>
      </w:r>
    </w:p>
    <w:p w14:paraId="1277C6B8" w14:textId="27A56D24" w:rsidR="59E5B41B" w:rsidRPr="00B95F40" w:rsidRDefault="59E5B41B" w:rsidP="00B95F40">
      <w:pPr>
        <w:pStyle w:val="ListBullet"/>
        <w:tabs>
          <w:tab w:val="clear" w:pos="360"/>
          <w:tab w:val="num" w:pos="720"/>
        </w:tabs>
        <w:ind w:left="720"/>
        <w:rPr>
          <w:rFonts w:eastAsia="Arial" w:cs="Arial"/>
          <w:szCs w:val="24"/>
        </w:rPr>
      </w:pPr>
      <w:r w:rsidRPr="00B95F40">
        <w:rPr>
          <w:rFonts w:eastAsia="Arial" w:cs="Arial"/>
          <w:szCs w:val="24"/>
        </w:rPr>
        <w:t>Video calls and online sessions (</w:t>
      </w:r>
      <w:r w:rsidR="00CF268B">
        <w:rPr>
          <w:rFonts w:eastAsia="Arial" w:cs="Arial"/>
          <w:szCs w:val="24"/>
        </w:rPr>
        <w:t xml:space="preserve">Such as - </w:t>
      </w:r>
      <w:r w:rsidRPr="00B95F40">
        <w:rPr>
          <w:rFonts w:eastAsia="Arial" w:cs="Arial"/>
          <w:szCs w:val="24"/>
        </w:rPr>
        <w:t>Zoom, Microsoft Teams)</w:t>
      </w:r>
    </w:p>
    <w:p w14:paraId="5383464D" w14:textId="77777777" w:rsidR="004F1740" w:rsidRPr="00B95F40" w:rsidRDefault="0EDECAEB" w:rsidP="00B95F40">
      <w:pPr>
        <w:pStyle w:val="Heading2"/>
        <w:rPr>
          <w:szCs w:val="24"/>
        </w:rPr>
      </w:pPr>
      <w:r w:rsidRPr="00B95F40">
        <w:rPr>
          <w:szCs w:val="24"/>
        </w:rPr>
        <w:t>3. Core Principles</w:t>
      </w:r>
    </w:p>
    <w:p w14:paraId="6E2CD0D6" w14:textId="1C56AC1D" w:rsidR="004F1740" w:rsidRPr="00B95F40" w:rsidRDefault="1E838325" w:rsidP="00B95F40">
      <w:pPr>
        <w:pStyle w:val="ListBullet"/>
        <w:rPr>
          <w:szCs w:val="24"/>
        </w:rPr>
      </w:pPr>
      <w:r w:rsidRPr="00B95F40">
        <w:rPr>
          <w:rFonts w:eastAsia="MS Mincho" w:cs="Arial"/>
          <w:szCs w:val="24"/>
        </w:rPr>
        <w:t xml:space="preserve">The welfare of the child is </w:t>
      </w:r>
      <w:r w:rsidR="596B3D3E" w:rsidRPr="00B95F40">
        <w:rPr>
          <w:rFonts w:eastAsia="MS Mincho" w:cs="Arial"/>
          <w:szCs w:val="24"/>
        </w:rPr>
        <w:t>paramount;</w:t>
      </w:r>
      <w:r w:rsidRPr="00B95F40">
        <w:rPr>
          <w:rFonts w:eastAsia="MS Mincho" w:cs="Arial"/>
          <w:szCs w:val="24"/>
        </w:rPr>
        <w:t xml:space="preserve"> </w:t>
      </w:r>
      <w:r w:rsidR="04FE582D" w:rsidRPr="00B95F40">
        <w:rPr>
          <w:rFonts w:eastAsia="MS Mincho" w:cs="Arial"/>
          <w:szCs w:val="24"/>
        </w:rPr>
        <w:t>a</w:t>
      </w:r>
      <w:r w:rsidR="035A0695" w:rsidRPr="00B95F40">
        <w:rPr>
          <w:szCs w:val="24"/>
        </w:rPr>
        <w:t>ll communication must comply with UK safeguarding legislation and organisational codes of conduct</w:t>
      </w:r>
      <w:r w:rsidR="2B0E480C" w:rsidRPr="00B95F40">
        <w:rPr>
          <w:szCs w:val="24"/>
        </w:rPr>
        <w:t xml:space="preserve"> (Goalball UK and individual Clubs)</w:t>
      </w:r>
      <w:r w:rsidR="035A0695" w:rsidRPr="00B95F40">
        <w:rPr>
          <w:szCs w:val="24"/>
        </w:rPr>
        <w:t>.</w:t>
      </w:r>
      <w:r w:rsidR="2E5166E3" w:rsidRPr="00B95F40">
        <w:rPr>
          <w:szCs w:val="24"/>
        </w:rPr>
        <w:t xml:space="preserve"> </w:t>
      </w:r>
    </w:p>
    <w:p w14:paraId="48548BEA" w14:textId="61480A8D" w:rsidR="004F1740" w:rsidRPr="00B95F40" w:rsidRDefault="035A0695" w:rsidP="00B95F40">
      <w:pPr>
        <w:pStyle w:val="ListBullet"/>
        <w:rPr>
          <w:szCs w:val="24"/>
        </w:rPr>
      </w:pPr>
      <w:r w:rsidRPr="00B95F40">
        <w:rPr>
          <w:szCs w:val="24"/>
        </w:rPr>
        <w:t xml:space="preserve">Transparency: No private, one-to-one </w:t>
      </w:r>
      <w:bookmarkStart w:id="2" w:name="_Int_OaRxBPh0"/>
      <w:r w:rsidRPr="00B95F40">
        <w:rPr>
          <w:szCs w:val="24"/>
        </w:rPr>
        <w:t>messaging with</w:t>
      </w:r>
      <w:bookmarkEnd w:id="2"/>
      <w:r w:rsidRPr="00B95F40">
        <w:rPr>
          <w:szCs w:val="24"/>
        </w:rPr>
        <w:t xml:space="preserve"> under</w:t>
      </w:r>
      <w:r w:rsidR="18878E67" w:rsidRPr="00B95F40">
        <w:rPr>
          <w:szCs w:val="24"/>
        </w:rPr>
        <w:t xml:space="preserve"> </w:t>
      </w:r>
      <w:r w:rsidRPr="00B95F40">
        <w:rPr>
          <w:szCs w:val="24"/>
        </w:rPr>
        <w:t>1</w:t>
      </w:r>
      <w:r w:rsidR="3E4A4691" w:rsidRPr="00B95F40">
        <w:rPr>
          <w:szCs w:val="24"/>
        </w:rPr>
        <w:t>8</w:t>
      </w:r>
      <w:r w:rsidR="203A6D2D" w:rsidRPr="00B95F40">
        <w:rPr>
          <w:szCs w:val="24"/>
        </w:rPr>
        <w:t>'</w:t>
      </w:r>
      <w:r w:rsidRPr="00B95F40">
        <w:rPr>
          <w:szCs w:val="24"/>
        </w:rPr>
        <w:t>s.</w:t>
      </w:r>
    </w:p>
    <w:p w14:paraId="7C80848D" w14:textId="53A40481" w:rsidR="035A0695" w:rsidRPr="00B95F40" w:rsidRDefault="035A0695" w:rsidP="00B95F40">
      <w:pPr>
        <w:pStyle w:val="ListBullet"/>
        <w:rPr>
          <w:szCs w:val="24"/>
        </w:rPr>
      </w:pPr>
      <w:r w:rsidRPr="00B95F40">
        <w:rPr>
          <w:szCs w:val="24"/>
        </w:rPr>
        <w:lastRenderedPageBreak/>
        <w:t xml:space="preserve">Consent: </w:t>
      </w:r>
      <w:r w:rsidR="4AB4821A" w:rsidRPr="00B95F40">
        <w:rPr>
          <w:szCs w:val="24"/>
        </w:rPr>
        <w:t>P</w:t>
      </w:r>
      <w:r w:rsidRPr="00B95F40">
        <w:rPr>
          <w:szCs w:val="24"/>
        </w:rPr>
        <w:t>arental consent is required for any digital communication involving</w:t>
      </w:r>
      <w:r w:rsidR="0916E300" w:rsidRPr="00B95F40">
        <w:rPr>
          <w:szCs w:val="24"/>
        </w:rPr>
        <w:t xml:space="preserve"> under 18’s</w:t>
      </w:r>
      <w:r w:rsidRPr="00B95F40">
        <w:rPr>
          <w:szCs w:val="24"/>
        </w:rPr>
        <w:t>.</w:t>
      </w:r>
    </w:p>
    <w:p w14:paraId="048AA1E7" w14:textId="3AAD79B3" w:rsidR="004F1740" w:rsidRPr="00B95F40" w:rsidRDefault="0EDECAEB" w:rsidP="00B95F40">
      <w:pPr>
        <w:pStyle w:val="Heading2"/>
        <w:rPr>
          <w:szCs w:val="24"/>
        </w:rPr>
      </w:pPr>
      <w:r w:rsidRPr="00B95F40">
        <w:rPr>
          <w:szCs w:val="24"/>
        </w:rPr>
        <w:t xml:space="preserve">4. </w:t>
      </w:r>
      <w:r w:rsidR="0E486E89" w:rsidRPr="00B95F40">
        <w:rPr>
          <w:szCs w:val="24"/>
        </w:rPr>
        <w:t xml:space="preserve">Communication </w:t>
      </w:r>
      <w:r w:rsidRPr="00B95F40">
        <w:rPr>
          <w:szCs w:val="24"/>
        </w:rPr>
        <w:t>Guidelines</w:t>
      </w:r>
    </w:p>
    <w:p w14:paraId="4D8B543B" w14:textId="70784D72" w:rsidR="30969464" w:rsidRPr="00B95F40" w:rsidRDefault="30969464" w:rsidP="00B95F40">
      <w:pPr>
        <w:pStyle w:val="ListParagraph"/>
        <w:numPr>
          <w:ilvl w:val="0"/>
          <w:numId w:val="9"/>
        </w:numPr>
        <w:rPr>
          <w:szCs w:val="24"/>
        </w:rPr>
      </w:pPr>
      <w:r w:rsidRPr="00B95F40">
        <w:rPr>
          <w:szCs w:val="24"/>
        </w:rPr>
        <w:t>Communication must take place only in group chats — no private one‑to‑one messaging.</w:t>
      </w:r>
    </w:p>
    <w:p w14:paraId="048F0737" w14:textId="08C209D9" w:rsidR="069CC576" w:rsidRPr="00B95F40" w:rsidRDefault="069CC576" w:rsidP="00B95F40">
      <w:pPr>
        <w:pStyle w:val="ListParagraph"/>
        <w:numPr>
          <w:ilvl w:val="0"/>
          <w:numId w:val="9"/>
        </w:numPr>
        <w:rPr>
          <w:rFonts w:eastAsia="Arial" w:cs="Arial"/>
          <w:szCs w:val="24"/>
        </w:rPr>
      </w:pPr>
      <w:r w:rsidRPr="00B95F40">
        <w:rPr>
          <w:rFonts w:eastAsia="Arial" w:cs="Arial"/>
          <w:szCs w:val="24"/>
        </w:rPr>
        <w:t>Each group must have at least one Goalball UK DBS‑checked staff member and one additional staff administrator, and all staff must have read and understood this policy.</w:t>
      </w:r>
    </w:p>
    <w:p w14:paraId="13F57257" w14:textId="3EA339F5" w:rsidR="30969464" w:rsidRPr="00B95F40" w:rsidRDefault="30969464" w:rsidP="00B95F40">
      <w:pPr>
        <w:pStyle w:val="ListParagraph"/>
        <w:numPr>
          <w:ilvl w:val="0"/>
          <w:numId w:val="9"/>
        </w:numPr>
        <w:rPr>
          <w:szCs w:val="24"/>
        </w:rPr>
      </w:pPr>
      <w:r w:rsidRPr="00B95F40">
        <w:rPr>
          <w:szCs w:val="24"/>
        </w:rPr>
        <w:t>Parents must be included in all communication groups involving under‑18s.</w:t>
      </w:r>
    </w:p>
    <w:p w14:paraId="5DCA4EFF" w14:textId="2AF66FA9" w:rsidR="30969464" w:rsidRPr="00B95F40" w:rsidRDefault="30969464" w:rsidP="00B95F40">
      <w:pPr>
        <w:pStyle w:val="ListParagraph"/>
        <w:numPr>
          <w:ilvl w:val="0"/>
          <w:numId w:val="9"/>
        </w:numPr>
        <w:rPr>
          <w:szCs w:val="24"/>
        </w:rPr>
      </w:pPr>
      <w:r w:rsidRPr="00B95F40">
        <w:rPr>
          <w:szCs w:val="24"/>
        </w:rPr>
        <w:t xml:space="preserve">Messages must relate only to </w:t>
      </w:r>
      <w:r w:rsidR="2D1BC50D" w:rsidRPr="00B95F40">
        <w:rPr>
          <w:szCs w:val="24"/>
        </w:rPr>
        <w:t>g</w:t>
      </w:r>
      <w:r w:rsidRPr="00B95F40">
        <w:rPr>
          <w:szCs w:val="24"/>
        </w:rPr>
        <w:t>oalball activities (</w:t>
      </w:r>
      <w:r w:rsidR="780094B2" w:rsidRPr="00B95F40">
        <w:rPr>
          <w:szCs w:val="24"/>
        </w:rPr>
        <w:t xml:space="preserve">e.g., </w:t>
      </w:r>
      <w:r w:rsidRPr="00B95F40">
        <w:rPr>
          <w:szCs w:val="24"/>
        </w:rPr>
        <w:t xml:space="preserve">training, </w:t>
      </w:r>
      <w:r w:rsidR="48271981" w:rsidRPr="00B95F40">
        <w:rPr>
          <w:szCs w:val="24"/>
        </w:rPr>
        <w:t>planning</w:t>
      </w:r>
      <w:r w:rsidRPr="00B95F40">
        <w:rPr>
          <w:szCs w:val="24"/>
        </w:rPr>
        <w:t>, events).</w:t>
      </w:r>
    </w:p>
    <w:p w14:paraId="33ED8569" w14:textId="6A2F7B24" w:rsidR="3A8F34C9" w:rsidRPr="00B95F40" w:rsidRDefault="3A8F34C9" w:rsidP="00B95F40">
      <w:pPr>
        <w:pStyle w:val="ListParagraph"/>
        <w:numPr>
          <w:ilvl w:val="0"/>
          <w:numId w:val="9"/>
        </w:numPr>
        <w:rPr>
          <w:szCs w:val="24"/>
        </w:rPr>
      </w:pPr>
      <w:r w:rsidRPr="00B95F40">
        <w:rPr>
          <w:szCs w:val="24"/>
        </w:rPr>
        <w:t>Staff must not accept friend/follow requests from under‑18s on personal accounts.</w:t>
      </w:r>
    </w:p>
    <w:p w14:paraId="38054222" w14:textId="6651DC91" w:rsidR="3A8F34C9" w:rsidRPr="00B95F40" w:rsidRDefault="3A8F34C9" w:rsidP="00B95F40">
      <w:pPr>
        <w:pStyle w:val="ListParagraph"/>
        <w:numPr>
          <w:ilvl w:val="0"/>
          <w:numId w:val="9"/>
        </w:numPr>
        <w:rPr>
          <w:szCs w:val="24"/>
        </w:rPr>
      </w:pPr>
      <w:r w:rsidRPr="00B95F40">
        <w:rPr>
          <w:szCs w:val="24"/>
        </w:rPr>
        <w:t>Staff must not interact with under‑18s on personal social media (</w:t>
      </w:r>
      <w:r w:rsidR="00B95F40" w:rsidRPr="00B95F40">
        <w:rPr>
          <w:szCs w:val="24"/>
        </w:rPr>
        <w:t>like</w:t>
      </w:r>
      <w:r w:rsidR="00B95F40">
        <w:rPr>
          <w:szCs w:val="24"/>
        </w:rPr>
        <w:t xml:space="preserve">, </w:t>
      </w:r>
      <w:r w:rsidRPr="00B95F40">
        <w:rPr>
          <w:szCs w:val="24"/>
        </w:rPr>
        <w:t>comments, tagging).</w:t>
      </w:r>
    </w:p>
    <w:p w14:paraId="0693B4D0" w14:textId="2A3F58AD" w:rsidR="3A8F34C9" w:rsidRPr="00B95F40" w:rsidRDefault="3A8F34C9" w:rsidP="00B95F40">
      <w:pPr>
        <w:pStyle w:val="ListParagraph"/>
        <w:numPr>
          <w:ilvl w:val="0"/>
          <w:numId w:val="9"/>
        </w:numPr>
        <w:rPr>
          <w:szCs w:val="24"/>
        </w:rPr>
      </w:pPr>
      <w:r w:rsidRPr="00B95F40">
        <w:rPr>
          <w:szCs w:val="24"/>
        </w:rPr>
        <w:t>If a young person messages privately, staff may send one redirecting message and must inform a parent and the Welfare Officer.</w:t>
      </w:r>
    </w:p>
    <w:p w14:paraId="433B8318" w14:textId="51612360" w:rsidR="3A8F34C9" w:rsidRPr="00B95F40" w:rsidRDefault="3A8F34C9" w:rsidP="00B95F40">
      <w:pPr>
        <w:pStyle w:val="ListParagraph"/>
        <w:numPr>
          <w:ilvl w:val="0"/>
          <w:numId w:val="9"/>
        </w:numPr>
        <w:rPr>
          <w:szCs w:val="24"/>
        </w:rPr>
      </w:pPr>
      <w:r w:rsidRPr="00B95F40">
        <w:rPr>
          <w:szCs w:val="24"/>
        </w:rPr>
        <w:t>Messages should be sent only at reasonable times (8am–9pm unless urgent).</w:t>
      </w:r>
    </w:p>
    <w:p w14:paraId="31AD843B" w14:textId="35D7820A" w:rsidR="3A8F34C9" w:rsidRPr="00B95F40" w:rsidRDefault="3A8F34C9" w:rsidP="00B95F40">
      <w:pPr>
        <w:pStyle w:val="ListParagraph"/>
        <w:numPr>
          <w:ilvl w:val="0"/>
          <w:numId w:val="9"/>
        </w:numPr>
        <w:rPr>
          <w:szCs w:val="24"/>
        </w:rPr>
      </w:pPr>
      <w:r w:rsidRPr="00B95F40">
        <w:rPr>
          <w:szCs w:val="24"/>
        </w:rPr>
        <w:t>Photos/videos may only be shared with parental consent and in line with the photography policy.</w:t>
      </w:r>
    </w:p>
    <w:p w14:paraId="1CC4E775" w14:textId="3C877AA7" w:rsidR="3A8F34C9" w:rsidRPr="00B95F40" w:rsidRDefault="3A8F34C9" w:rsidP="00B95F40">
      <w:pPr>
        <w:pStyle w:val="ListParagraph"/>
        <w:numPr>
          <w:ilvl w:val="0"/>
          <w:numId w:val="9"/>
        </w:numPr>
        <w:rPr>
          <w:szCs w:val="24"/>
        </w:rPr>
      </w:pPr>
      <w:r w:rsidRPr="00B95F40">
        <w:rPr>
          <w:szCs w:val="24"/>
        </w:rPr>
        <w:t>Communication should take place on platforms that retain message history for safeguarding purposes.</w:t>
      </w:r>
      <w:r w:rsidR="67EF285B" w:rsidRPr="00B95F40">
        <w:rPr>
          <w:szCs w:val="24"/>
        </w:rPr>
        <w:t xml:space="preserve"> (</w:t>
      </w:r>
      <w:r w:rsidR="601ADDB9" w:rsidRPr="00B95F40">
        <w:rPr>
          <w:szCs w:val="24"/>
        </w:rPr>
        <w:t>For</w:t>
      </w:r>
      <w:r w:rsidR="67EF285B" w:rsidRPr="00B95F40">
        <w:rPr>
          <w:szCs w:val="24"/>
        </w:rPr>
        <w:t xml:space="preserve"> example, WhatsApp</w:t>
      </w:r>
      <w:r w:rsidR="29E7A81F" w:rsidRPr="00B95F40">
        <w:rPr>
          <w:szCs w:val="24"/>
        </w:rPr>
        <w:t xml:space="preserve"> and </w:t>
      </w:r>
      <w:r w:rsidR="67EF285B" w:rsidRPr="00B95F40">
        <w:rPr>
          <w:szCs w:val="24"/>
        </w:rPr>
        <w:t xml:space="preserve">messenger. Snapchat </w:t>
      </w:r>
      <w:r w:rsidR="378B0E1D" w:rsidRPr="00B95F40">
        <w:rPr>
          <w:szCs w:val="24"/>
        </w:rPr>
        <w:t xml:space="preserve">should not be used as it </w:t>
      </w:r>
      <w:r w:rsidR="67EF285B" w:rsidRPr="00B95F40">
        <w:rPr>
          <w:szCs w:val="24"/>
        </w:rPr>
        <w:t>does not retain message history)</w:t>
      </w:r>
    </w:p>
    <w:p w14:paraId="19A1D5DA" w14:textId="1B3FB2F9" w:rsidR="0EDECAEB" w:rsidRPr="00B95F40" w:rsidRDefault="0EDECAEB" w:rsidP="00B95F40">
      <w:pPr>
        <w:rPr>
          <w:szCs w:val="24"/>
        </w:rPr>
      </w:pPr>
      <w:r w:rsidRPr="00B95F40">
        <w:rPr>
          <w:szCs w:val="24"/>
        </w:rPr>
        <w:t xml:space="preserve">All </w:t>
      </w:r>
      <w:r w:rsidR="0264D569" w:rsidRPr="00B95F40">
        <w:rPr>
          <w:szCs w:val="24"/>
        </w:rPr>
        <w:t>communication</w:t>
      </w:r>
      <w:r w:rsidRPr="00B95F40">
        <w:rPr>
          <w:szCs w:val="24"/>
        </w:rPr>
        <w:t xml:space="preserve"> must be appropriate, respectful, and avoid language that could be misinterpreted.</w:t>
      </w:r>
      <w:r w:rsidR="3A92F4E3" w:rsidRPr="00B95F40">
        <w:rPr>
          <w:szCs w:val="24"/>
        </w:rPr>
        <w:t xml:space="preserve"> Do not send anyone images, videos or messages that are illegal, threatening, offensive, or upsetting.</w:t>
      </w:r>
    </w:p>
    <w:p w14:paraId="523E154F" w14:textId="24C59406" w:rsidR="2A0D78CE" w:rsidRPr="00B95F40" w:rsidRDefault="2A0D78CE" w:rsidP="00B95F40">
      <w:pPr>
        <w:pStyle w:val="Heading2"/>
        <w:rPr>
          <w:szCs w:val="24"/>
        </w:rPr>
      </w:pPr>
      <w:r w:rsidRPr="00B95F40">
        <w:rPr>
          <w:szCs w:val="24"/>
        </w:rPr>
        <w:t>5. Video Calls and Online Sessions</w:t>
      </w:r>
    </w:p>
    <w:p w14:paraId="55AF4A39" w14:textId="579C20C1" w:rsidR="2A0D78CE" w:rsidRPr="00B95F40" w:rsidRDefault="1A005EBA" w:rsidP="00B95F40">
      <w:pPr>
        <w:pStyle w:val="ListParagraph"/>
        <w:numPr>
          <w:ilvl w:val="0"/>
          <w:numId w:val="7"/>
        </w:numPr>
        <w:rPr>
          <w:szCs w:val="24"/>
        </w:rPr>
      </w:pPr>
      <w:r w:rsidRPr="00B95F40">
        <w:rPr>
          <w:szCs w:val="24"/>
        </w:rPr>
        <w:t xml:space="preserve">Platform Choice: Only use secure, reputable platforms </w:t>
      </w:r>
      <w:r w:rsidR="1622C20F" w:rsidRPr="00B95F40">
        <w:rPr>
          <w:szCs w:val="24"/>
        </w:rPr>
        <w:t xml:space="preserve">with appropriate privacy and security settings </w:t>
      </w:r>
      <w:r w:rsidRPr="00B95F40">
        <w:rPr>
          <w:szCs w:val="24"/>
        </w:rPr>
        <w:t>(e.g., Zoom, Microsoft Teams)</w:t>
      </w:r>
    </w:p>
    <w:p w14:paraId="775DDD6D" w14:textId="7F523807" w:rsidR="2A0D78CE" w:rsidRPr="0080299C" w:rsidRDefault="1A005EBA" w:rsidP="00B95F40">
      <w:pPr>
        <w:pStyle w:val="ListParagraph"/>
        <w:numPr>
          <w:ilvl w:val="0"/>
          <w:numId w:val="7"/>
        </w:numPr>
        <w:rPr>
          <w:szCs w:val="24"/>
        </w:rPr>
      </w:pPr>
      <w:r w:rsidRPr="00B95F40">
        <w:rPr>
          <w:szCs w:val="24"/>
        </w:rPr>
        <w:t xml:space="preserve">Parental Consent: </w:t>
      </w:r>
      <w:r w:rsidR="5D983701" w:rsidRPr="00B95F40">
        <w:rPr>
          <w:szCs w:val="24"/>
        </w:rPr>
        <w:t>Written parental consent must be obtained and recorded before any video call or online coaching session takes place</w:t>
      </w:r>
      <w:r w:rsidR="5D983701" w:rsidRPr="0080299C">
        <w:rPr>
          <w:szCs w:val="24"/>
        </w:rPr>
        <w:t xml:space="preserve">. </w:t>
      </w:r>
      <w:r w:rsidR="45F19640" w:rsidRPr="0080299C">
        <w:rPr>
          <w:szCs w:val="24"/>
        </w:rPr>
        <w:t>(</w:t>
      </w:r>
      <w:r w:rsidR="0080299C" w:rsidRPr="0080299C">
        <w:rPr>
          <w:szCs w:val="24"/>
        </w:rPr>
        <w:t>See appendix A below</w:t>
      </w:r>
      <w:r w:rsidR="45F19640" w:rsidRPr="0080299C">
        <w:rPr>
          <w:szCs w:val="24"/>
        </w:rPr>
        <w:t>)</w:t>
      </w:r>
    </w:p>
    <w:p w14:paraId="6C494F4C" w14:textId="5BF13C4F" w:rsidR="2A0D78CE" w:rsidRPr="00B95F40" w:rsidRDefault="1A005EBA" w:rsidP="00B95F40">
      <w:pPr>
        <w:pStyle w:val="ListParagraph"/>
        <w:numPr>
          <w:ilvl w:val="0"/>
          <w:numId w:val="7"/>
        </w:numPr>
        <w:rPr>
          <w:rFonts w:eastAsia="Arial" w:cs="Arial"/>
          <w:szCs w:val="24"/>
        </w:rPr>
      </w:pPr>
      <w:r w:rsidRPr="00B95F40">
        <w:rPr>
          <w:szCs w:val="24"/>
        </w:rPr>
        <w:t xml:space="preserve">Supervision: </w:t>
      </w:r>
      <w:r w:rsidR="6EE18858" w:rsidRPr="00B95F40">
        <w:rPr>
          <w:rFonts w:eastAsia="Arial" w:cs="Arial"/>
          <w:szCs w:val="24"/>
        </w:rPr>
        <w:t>A parent or carer must be aware of and able to observe the session, and be present nearby where appropriate</w:t>
      </w:r>
    </w:p>
    <w:p w14:paraId="1F8DF4D0" w14:textId="09CF8308" w:rsidR="1A005EBA" w:rsidRPr="00B95F40" w:rsidRDefault="1A005EBA" w:rsidP="00B95F40">
      <w:pPr>
        <w:pStyle w:val="ListParagraph"/>
        <w:numPr>
          <w:ilvl w:val="0"/>
          <w:numId w:val="7"/>
        </w:numPr>
        <w:rPr>
          <w:szCs w:val="24"/>
        </w:rPr>
      </w:pPr>
      <w:r w:rsidRPr="00B95F40">
        <w:rPr>
          <w:szCs w:val="24"/>
        </w:rPr>
        <w:t xml:space="preserve">Group Sessions: </w:t>
      </w:r>
      <w:r w:rsidR="2D2D7D04" w:rsidRPr="00B95F40">
        <w:rPr>
          <w:szCs w:val="24"/>
        </w:rPr>
        <w:t>One‑to‑one video calls with under‑18s are not permitted. All sessions must be group‑based and transparent.</w:t>
      </w:r>
    </w:p>
    <w:p w14:paraId="0FD5E429" w14:textId="683C9FBB" w:rsidR="2A0D78CE" w:rsidRPr="00B95F40" w:rsidRDefault="55C98E0B" w:rsidP="00B95F40">
      <w:pPr>
        <w:pStyle w:val="ListParagraph"/>
        <w:numPr>
          <w:ilvl w:val="0"/>
          <w:numId w:val="7"/>
        </w:numPr>
        <w:rPr>
          <w:szCs w:val="24"/>
        </w:rPr>
      </w:pPr>
      <w:r w:rsidRPr="00B95F40">
        <w:rPr>
          <w:szCs w:val="24"/>
        </w:rPr>
        <w:t xml:space="preserve">Recording: Sessions must not be recorded unless prior written consent is obtained from </w:t>
      </w:r>
      <w:r w:rsidR="06F04E99" w:rsidRPr="00B95F40">
        <w:rPr>
          <w:szCs w:val="24"/>
        </w:rPr>
        <w:t xml:space="preserve">the </w:t>
      </w:r>
      <w:r w:rsidRPr="00B95F40">
        <w:rPr>
          <w:szCs w:val="24"/>
        </w:rPr>
        <w:t>parent</w:t>
      </w:r>
      <w:r w:rsidR="3348DC71" w:rsidRPr="00B95F40">
        <w:rPr>
          <w:szCs w:val="24"/>
        </w:rPr>
        <w:t xml:space="preserve"> and staff</w:t>
      </w:r>
      <w:r w:rsidR="1DB154E9" w:rsidRPr="00B95F40">
        <w:rPr>
          <w:szCs w:val="24"/>
        </w:rPr>
        <w:t>.</w:t>
      </w:r>
    </w:p>
    <w:p w14:paraId="5A993C1F" w14:textId="45B64967" w:rsidR="2A0D78CE" w:rsidRPr="00B95F40" w:rsidRDefault="1A005EBA" w:rsidP="00B95F40">
      <w:pPr>
        <w:pStyle w:val="ListParagraph"/>
        <w:numPr>
          <w:ilvl w:val="0"/>
          <w:numId w:val="7"/>
        </w:numPr>
        <w:rPr>
          <w:szCs w:val="24"/>
        </w:rPr>
      </w:pPr>
      <w:r w:rsidRPr="00B95F40">
        <w:rPr>
          <w:szCs w:val="24"/>
        </w:rPr>
        <w:t xml:space="preserve">Appropriate Environment: </w:t>
      </w:r>
      <w:r w:rsidR="2D2E1F0F" w:rsidRPr="00B95F40">
        <w:rPr>
          <w:szCs w:val="24"/>
        </w:rPr>
        <w:t>Staff</w:t>
      </w:r>
      <w:r w:rsidRPr="00B95F40">
        <w:rPr>
          <w:szCs w:val="24"/>
        </w:rPr>
        <w:t xml:space="preserve"> must ensure their background is neutral and professional. </w:t>
      </w:r>
      <w:r w:rsidR="6F2ED94E" w:rsidRPr="00B95F40">
        <w:rPr>
          <w:szCs w:val="24"/>
        </w:rPr>
        <w:t>Players</w:t>
      </w:r>
      <w:r w:rsidRPr="00B95F40">
        <w:rPr>
          <w:szCs w:val="24"/>
        </w:rPr>
        <w:t xml:space="preserve"> should also be in a safe, appropriate setting.</w:t>
      </w:r>
    </w:p>
    <w:p w14:paraId="38A5FEA8" w14:textId="65528D07" w:rsidR="2A0D78CE" w:rsidRPr="00B95F40" w:rsidRDefault="55C98E0B" w:rsidP="00B95F40">
      <w:pPr>
        <w:pStyle w:val="ListParagraph"/>
        <w:numPr>
          <w:ilvl w:val="0"/>
          <w:numId w:val="7"/>
        </w:numPr>
        <w:rPr>
          <w:strike/>
          <w:szCs w:val="24"/>
        </w:rPr>
      </w:pPr>
      <w:r w:rsidRPr="00B95F40">
        <w:rPr>
          <w:szCs w:val="24"/>
        </w:rPr>
        <w:lastRenderedPageBreak/>
        <w:t xml:space="preserve">Dress Code: </w:t>
      </w:r>
      <w:r w:rsidR="7F11611B" w:rsidRPr="00B95F40">
        <w:rPr>
          <w:szCs w:val="24"/>
        </w:rPr>
        <w:t>Staff and players must wear appropriate clothing that is safe, respectful, and suitable for the activities being delivered. Clothing should support a professional and inclusive environment</w:t>
      </w:r>
      <w:r w:rsidR="1871A4B3" w:rsidRPr="00B95F40">
        <w:rPr>
          <w:szCs w:val="24"/>
        </w:rPr>
        <w:t>.</w:t>
      </w:r>
      <w:r w:rsidR="7F11611B" w:rsidRPr="00B95F40">
        <w:rPr>
          <w:szCs w:val="24"/>
        </w:rPr>
        <w:t xml:space="preserve"> </w:t>
      </w:r>
    </w:p>
    <w:p w14:paraId="5DF32EC9" w14:textId="22C7A181" w:rsidR="2A0D78CE" w:rsidRPr="00B95F40" w:rsidRDefault="1A005EBA" w:rsidP="00B95F40">
      <w:pPr>
        <w:pStyle w:val="ListParagraph"/>
        <w:numPr>
          <w:ilvl w:val="0"/>
          <w:numId w:val="7"/>
        </w:numPr>
        <w:rPr>
          <w:szCs w:val="24"/>
        </w:rPr>
      </w:pPr>
      <w:r w:rsidRPr="00B95F40">
        <w:rPr>
          <w:szCs w:val="24"/>
        </w:rPr>
        <w:t>Content: Sessions must focus solely on</w:t>
      </w:r>
      <w:r w:rsidR="7717F7A7" w:rsidRPr="00B95F40">
        <w:rPr>
          <w:szCs w:val="24"/>
        </w:rPr>
        <w:t xml:space="preserve"> </w:t>
      </w:r>
      <w:bookmarkStart w:id="3" w:name="_Int_AE2QJnUn"/>
      <w:r w:rsidR="7717F7A7" w:rsidRPr="00B95F40">
        <w:rPr>
          <w:szCs w:val="24"/>
        </w:rPr>
        <w:t>goalball</w:t>
      </w:r>
      <w:bookmarkEnd w:id="3"/>
      <w:r w:rsidRPr="00B95F40">
        <w:rPr>
          <w:szCs w:val="24"/>
        </w:rPr>
        <w:t xml:space="preserve"> activities. No personal </w:t>
      </w:r>
      <w:r w:rsidR="1D0DEACA" w:rsidRPr="00B95F40">
        <w:rPr>
          <w:szCs w:val="24"/>
        </w:rPr>
        <w:t>conversation</w:t>
      </w:r>
      <w:r w:rsidRPr="00B95F40">
        <w:rPr>
          <w:szCs w:val="24"/>
        </w:rPr>
        <w:t>.</w:t>
      </w:r>
    </w:p>
    <w:p w14:paraId="5EB07FC2" w14:textId="345BFBA5" w:rsidR="06B92824" w:rsidRPr="00B95F40" w:rsidRDefault="06B92824" w:rsidP="00B95F40">
      <w:pPr>
        <w:pStyle w:val="ListParagraph"/>
        <w:numPr>
          <w:ilvl w:val="0"/>
          <w:numId w:val="7"/>
        </w:numPr>
        <w:rPr>
          <w:szCs w:val="24"/>
        </w:rPr>
      </w:pPr>
      <w:r w:rsidRPr="00B95F40">
        <w:rPr>
          <w:szCs w:val="24"/>
        </w:rPr>
        <w:t>Safeguarding: Any concerns arising during online sessions must be reported in line with Goalball UK safeguarding procedures.</w:t>
      </w:r>
    </w:p>
    <w:p w14:paraId="6D477F5E" w14:textId="77777777" w:rsidR="004F1740" w:rsidRPr="00B95F40" w:rsidRDefault="574941C8" w:rsidP="00B95F40">
      <w:pPr>
        <w:pStyle w:val="Heading2"/>
        <w:rPr>
          <w:szCs w:val="24"/>
        </w:rPr>
      </w:pPr>
      <w:r w:rsidRPr="00B95F40">
        <w:rPr>
          <w:szCs w:val="24"/>
        </w:rPr>
        <w:t>6. Safeguarding &amp; Reporting</w:t>
      </w:r>
    </w:p>
    <w:p w14:paraId="6AEE25DE" w14:textId="79A90190" w:rsidR="004F1740" w:rsidRPr="00B95F40" w:rsidRDefault="0BF759DF" w:rsidP="00B95F40">
      <w:pPr>
        <w:pStyle w:val="ListBullet"/>
        <w:rPr>
          <w:szCs w:val="24"/>
        </w:rPr>
      </w:pPr>
      <w:r w:rsidRPr="00B95F40">
        <w:rPr>
          <w:szCs w:val="24"/>
        </w:rPr>
        <w:t>Any inappropriate communication or content must be reported immediately to the Club Welfare Officer</w:t>
      </w:r>
      <w:r w:rsidR="3FDF8DFB" w:rsidRPr="00B95F40">
        <w:rPr>
          <w:szCs w:val="24"/>
        </w:rPr>
        <w:t xml:space="preserve"> or</w:t>
      </w:r>
      <w:r w:rsidR="1DCFB880" w:rsidRPr="00B95F40">
        <w:rPr>
          <w:szCs w:val="24"/>
        </w:rPr>
        <w:t xml:space="preserve"> Goalball UK’s</w:t>
      </w:r>
      <w:r w:rsidR="3FDF8DFB" w:rsidRPr="00B95F40">
        <w:rPr>
          <w:szCs w:val="24"/>
        </w:rPr>
        <w:t xml:space="preserve"> Lead Safeguarding Officer</w:t>
      </w:r>
      <w:r w:rsidR="44F8695D" w:rsidRPr="00B95F40">
        <w:rPr>
          <w:szCs w:val="24"/>
        </w:rPr>
        <w:t>.</w:t>
      </w:r>
    </w:p>
    <w:p w14:paraId="478C215C" w14:textId="52FC783A" w:rsidR="5BDA06B0" w:rsidRPr="00B95F40" w:rsidRDefault="0BF759DF" w:rsidP="00B95F40">
      <w:pPr>
        <w:pStyle w:val="ListBullet"/>
      </w:pPr>
      <w:r w:rsidRPr="00B95F40">
        <w:t>Breaches of this</w:t>
      </w:r>
      <w:r w:rsidR="476B0CEA" w:rsidRPr="00B95F40">
        <w:t xml:space="preserve"> communication</w:t>
      </w:r>
      <w:r w:rsidRPr="00B95F40">
        <w:t xml:space="preserve"> policy may result in disciplinary action </w:t>
      </w:r>
      <w:r w:rsidR="71C9529F" w:rsidRPr="00B95F40">
        <w:t xml:space="preserve">in accordance </w:t>
      </w:r>
      <w:r w:rsidR="71C601BB" w:rsidRPr="00B95F40">
        <w:t>with</w:t>
      </w:r>
      <w:r w:rsidRPr="00B95F40">
        <w:t xml:space="preserve"> </w:t>
      </w:r>
      <w:r w:rsidR="15D51B7B" w:rsidRPr="00B95F40">
        <w:t xml:space="preserve">the </w:t>
      </w:r>
      <w:bookmarkStart w:id="4" w:name="_Int_bamPaJvw"/>
      <w:r w:rsidR="64B05546" w:rsidRPr="00B95F40">
        <w:t>organisational</w:t>
      </w:r>
      <w:bookmarkEnd w:id="4"/>
      <w:r w:rsidR="15D51B7B" w:rsidRPr="00B95F40">
        <w:t xml:space="preserve"> code</w:t>
      </w:r>
      <w:r w:rsidR="4722560C" w:rsidRPr="00B95F40">
        <w:t>s</w:t>
      </w:r>
      <w:r w:rsidR="15D51B7B" w:rsidRPr="00B95F40">
        <w:t xml:space="preserve"> of conduct</w:t>
      </w:r>
      <w:r w:rsidR="65AF1B45" w:rsidRPr="00B95F40">
        <w:t xml:space="preserve"> and </w:t>
      </w:r>
      <w:r w:rsidRPr="00B95F40">
        <w:t>referral to statutory agencies if necessary.</w:t>
      </w:r>
      <w:r w:rsidR="7BCD32EA" w:rsidRPr="00B95F40">
        <w:t xml:space="preserve"> </w:t>
      </w:r>
      <w:hyperlink r:id="rId12">
        <w:r w:rsidR="5BDA06B0" w:rsidRPr="00B95F40">
          <w:rPr>
            <w:rStyle w:val="Hyperlink"/>
          </w:rPr>
          <w:t>https://goalballuk.com/safeguarding/</w:t>
        </w:r>
      </w:hyperlink>
    </w:p>
    <w:p w14:paraId="37DC5AE9" w14:textId="77777777" w:rsidR="004F1740" w:rsidRPr="00B95F40" w:rsidRDefault="0EDECAEB" w:rsidP="00B95F40">
      <w:pPr>
        <w:pStyle w:val="Heading2"/>
        <w:rPr>
          <w:szCs w:val="24"/>
        </w:rPr>
      </w:pPr>
      <w:r w:rsidRPr="00B95F40">
        <w:rPr>
          <w:szCs w:val="24"/>
        </w:rPr>
        <w:t>7. Data Protection</w:t>
      </w:r>
    </w:p>
    <w:p w14:paraId="6B36807C" w14:textId="1F04EE2F" w:rsidR="26319B72" w:rsidRPr="00B95F40" w:rsidRDefault="26319B72" w:rsidP="00B95F40">
      <w:pPr>
        <w:pStyle w:val="ListBullet"/>
        <w:numPr>
          <w:ilvl w:val="0"/>
          <w:numId w:val="0"/>
        </w:numPr>
        <w:rPr>
          <w:szCs w:val="24"/>
        </w:rPr>
      </w:pPr>
      <w:r w:rsidRPr="00B95F40">
        <w:rPr>
          <w:szCs w:val="24"/>
        </w:rPr>
        <w:t>Personal information (such as phone numbers and email addresses) must be stored securely, used only for official purposes, and handled in full compliance with GDPR.</w:t>
      </w:r>
    </w:p>
    <w:p w14:paraId="25425939" w14:textId="77777777" w:rsidR="004F1740" w:rsidRPr="00B95F40" w:rsidRDefault="0EDECAEB" w:rsidP="00B95F40">
      <w:pPr>
        <w:pStyle w:val="Heading2"/>
        <w:rPr>
          <w:szCs w:val="24"/>
        </w:rPr>
      </w:pPr>
      <w:r w:rsidRPr="00B95F40">
        <w:rPr>
          <w:szCs w:val="24"/>
        </w:rPr>
        <w:t>8. Training &amp; Review</w:t>
      </w:r>
    </w:p>
    <w:p w14:paraId="7D65B426" w14:textId="18C0F09E" w:rsidR="004F1740" w:rsidRPr="00B95F40" w:rsidRDefault="33759D03" w:rsidP="00B95F40">
      <w:pPr>
        <w:pStyle w:val="ListBullet"/>
        <w:rPr>
          <w:szCs w:val="24"/>
        </w:rPr>
      </w:pPr>
      <w:r w:rsidRPr="00B95F40">
        <w:rPr>
          <w:szCs w:val="24"/>
        </w:rPr>
        <w:t>All staff must complete a Safeguarding Children and Young People course, including online safety modules.</w:t>
      </w:r>
    </w:p>
    <w:p w14:paraId="41BD0AD8" w14:textId="51352D6A" w:rsidR="004F1740" w:rsidRPr="00B95F40" w:rsidRDefault="0BF759DF" w:rsidP="00B95F40">
      <w:pPr>
        <w:pStyle w:val="ListBullet"/>
        <w:rPr>
          <w:szCs w:val="24"/>
        </w:rPr>
      </w:pPr>
      <w:r w:rsidRPr="00B95F40">
        <w:rPr>
          <w:szCs w:val="24"/>
        </w:rPr>
        <w:t xml:space="preserve">This policy will be reviewed </w:t>
      </w:r>
      <w:r w:rsidR="091FC01A" w:rsidRPr="00B95F40">
        <w:rPr>
          <w:szCs w:val="24"/>
        </w:rPr>
        <w:t>every two years</w:t>
      </w:r>
      <w:r w:rsidRPr="00B95F40">
        <w:rPr>
          <w:szCs w:val="24"/>
        </w:rPr>
        <w:t xml:space="preserve"> or following any significant safeguarding updates.</w:t>
      </w:r>
    </w:p>
    <w:p w14:paraId="6FE8AAEF" w14:textId="3595B2E7" w:rsidR="7865F290" w:rsidRPr="00B95F40" w:rsidRDefault="7865F290" w:rsidP="00B95F40">
      <w:pPr>
        <w:pStyle w:val="Heading2"/>
        <w:rPr>
          <w:szCs w:val="24"/>
        </w:rPr>
      </w:pPr>
      <w:r w:rsidRPr="00B95F40">
        <w:rPr>
          <w:szCs w:val="24"/>
        </w:rPr>
        <w:t>9</w:t>
      </w:r>
      <w:r w:rsidR="0EDECAEB" w:rsidRPr="00B95F40">
        <w:rPr>
          <w:szCs w:val="24"/>
        </w:rPr>
        <w:t xml:space="preserve">. </w:t>
      </w:r>
      <w:r w:rsidR="1983534E" w:rsidRPr="00B95F40">
        <w:rPr>
          <w:szCs w:val="24"/>
        </w:rPr>
        <w:t>Resources &amp; other guidance:</w:t>
      </w:r>
    </w:p>
    <w:p w14:paraId="5456D5A9" w14:textId="12086414" w:rsidR="1583BB7E" w:rsidRPr="00B95F40" w:rsidRDefault="1583BB7E" w:rsidP="00B95F40">
      <w:pPr>
        <w:pStyle w:val="ListParagraph"/>
        <w:numPr>
          <w:ilvl w:val="0"/>
          <w:numId w:val="3"/>
        </w:numPr>
        <w:spacing w:after="0"/>
        <w:rPr>
          <w:rFonts w:eastAsia="Arial" w:cs="Arial"/>
          <w:szCs w:val="24"/>
        </w:rPr>
      </w:pPr>
      <w:r w:rsidRPr="00B95F40">
        <w:rPr>
          <w:rFonts w:eastAsia="Arial" w:cs="Arial"/>
          <w:szCs w:val="24"/>
        </w:rPr>
        <w:t xml:space="preserve">CPSU's online safety guidance (updated Feb 2025) </w:t>
      </w:r>
      <w:hyperlink r:id="rId13" w:anchor="heading-top">
        <w:r w:rsidRPr="00B95F40">
          <w:rPr>
            <w:rStyle w:val="Hyperlink"/>
            <w:rFonts w:eastAsia="Arial" w:cs="Arial"/>
            <w:szCs w:val="24"/>
          </w:rPr>
          <w:t>Online safety and social media in sport | CPSU</w:t>
        </w:r>
      </w:hyperlink>
    </w:p>
    <w:p w14:paraId="5362DCBD" w14:textId="6BA77E63" w:rsidR="1583BB7E" w:rsidRPr="00B95F40" w:rsidRDefault="1583BB7E" w:rsidP="00B95F40">
      <w:pPr>
        <w:pStyle w:val="ListParagraph"/>
        <w:numPr>
          <w:ilvl w:val="0"/>
          <w:numId w:val="3"/>
        </w:numPr>
        <w:spacing w:before="240" w:after="240"/>
        <w:rPr>
          <w:rFonts w:eastAsia="Arial" w:cs="Arial"/>
          <w:szCs w:val="24"/>
        </w:rPr>
      </w:pPr>
      <w:r w:rsidRPr="00B95F40">
        <w:rPr>
          <w:rFonts w:eastAsia="Arial" w:cs="Arial"/>
          <w:szCs w:val="24"/>
        </w:rPr>
        <w:t xml:space="preserve">NPSCC Learning's Online Safety pages </w:t>
      </w:r>
      <w:hyperlink r:id="rId14">
        <w:r w:rsidRPr="00B95F40">
          <w:rPr>
            <w:rStyle w:val="Hyperlink"/>
            <w:rFonts w:eastAsia="Arial" w:cs="Arial"/>
            <w:szCs w:val="24"/>
          </w:rPr>
          <w:t>Online safety | Guidance and resources | NSPCC Learning</w:t>
        </w:r>
      </w:hyperlink>
    </w:p>
    <w:p w14:paraId="52AB31DE" w14:textId="340946CA" w:rsidR="1583BB7E" w:rsidRPr="00B95F40" w:rsidRDefault="1583BB7E" w:rsidP="00B95F40">
      <w:pPr>
        <w:pStyle w:val="ListParagraph"/>
        <w:numPr>
          <w:ilvl w:val="0"/>
          <w:numId w:val="3"/>
        </w:numPr>
        <w:spacing w:before="240" w:after="240"/>
        <w:rPr>
          <w:rFonts w:eastAsia="Arial" w:cs="Arial"/>
          <w:szCs w:val="24"/>
        </w:rPr>
      </w:pPr>
      <w:r w:rsidRPr="00B95F40">
        <w:rPr>
          <w:rFonts w:eastAsia="Arial" w:cs="Arial"/>
          <w:szCs w:val="24"/>
        </w:rPr>
        <w:t xml:space="preserve">NSPCC's Parent Hub for keeping children safe online </w:t>
      </w:r>
      <w:hyperlink r:id="rId15">
        <w:r w:rsidRPr="00B95F40">
          <w:rPr>
            <w:rStyle w:val="Hyperlink"/>
            <w:rFonts w:eastAsia="Arial" w:cs="Arial"/>
            <w:szCs w:val="24"/>
          </w:rPr>
          <w:t>Keeping children safe online | NSPCC</w:t>
        </w:r>
      </w:hyperlink>
    </w:p>
    <w:p w14:paraId="1732F046" w14:textId="77777777" w:rsidR="003D1EFF" w:rsidRPr="00B95F40" w:rsidRDefault="1983534E" w:rsidP="00B95F40">
      <w:pPr>
        <w:pStyle w:val="ListParagraph"/>
        <w:numPr>
          <w:ilvl w:val="0"/>
          <w:numId w:val="6"/>
        </w:numPr>
        <w:rPr>
          <w:rFonts w:cs="Arial"/>
          <w:szCs w:val="24"/>
        </w:rPr>
      </w:pPr>
      <w:hyperlink r:id="rId16">
        <w:r w:rsidRPr="00B95F40">
          <w:rPr>
            <w:rStyle w:val="Hyperlink"/>
            <w:szCs w:val="24"/>
          </w:rPr>
          <w:t>Using_social_media_with_YP.pdf (going4growth.com)</w:t>
        </w:r>
      </w:hyperlink>
    </w:p>
    <w:p w14:paraId="1838761D" w14:textId="77777777" w:rsidR="003D1EFF" w:rsidRPr="00B95F40" w:rsidRDefault="1983534E" w:rsidP="00B95F40">
      <w:pPr>
        <w:pStyle w:val="ListParagraph"/>
        <w:numPr>
          <w:ilvl w:val="0"/>
          <w:numId w:val="6"/>
        </w:numPr>
        <w:rPr>
          <w:rFonts w:cs="Arial"/>
          <w:szCs w:val="24"/>
        </w:rPr>
      </w:pPr>
      <w:hyperlink r:id="rId17" w:anchor=":~:text=Top%20tips%20to%20help%20your%20child%20communicate%20online.,the%20evidence.%20...%208%20Decide%20your%20approach.%20">
        <w:r w:rsidRPr="00B95F40">
          <w:rPr>
            <w:rStyle w:val="Hyperlink"/>
            <w:szCs w:val="24"/>
          </w:rPr>
          <w:t>Contact | Childnet</w:t>
        </w:r>
      </w:hyperlink>
    </w:p>
    <w:p w14:paraId="4917F15B" w14:textId="77777777" w:rsidR="003D1EFF" w:rsidRPr="00B95F40" w:rsidRDefault="1983534E" w:rsidP="00B95F40">
      <w:pPr>
        <w:pStyle w:val="ListParagraph"/>
        <w:numPr>
          <w:ilvl w:val="0"/>
          <w:numId w:val="6"/>
        </w:numPr>
        <w:rPr>
          <w:rFonts w:cs="Arial"/>
          <w:szCs w:val="24"/>
        </w:rPr>
      </w:pPr>
      <w:hyperlink r:id="rId18">
        <w:r w:rsidRPr="00B95F40">
          <w:rPr>
            <w:rStyle w:val="Hyperlink"/>
            <w:szCs w:val="24"/>
          </w:rPr>
          <w:t>Working safely online with children and young people | The National Lottery Heritage Fund</w:t>
        </w:r>
      </w:hyperlink>
    </w:p>
    <w:p w14:paraId="3692FA17" w14:textId="77777777" w:rsidR="003D1EFF" w:rsidRPr="00B95F40" w:rsidRDefault="1983534E" w:rsidP="00B95F40">
      <w:pPr>
        <w:pStyle w:val="ListParagraph"/>
        <w:numPr>
          <w:ilvl w:val="0"/>
          <w:numId w:val="6"/>
        </w:numPr>
        <w:rPr>
          <w:rFonts w:cs="Arial"/>
          <w:szCs w:val="24"/>
        </w:rPr>
      </w:pPr>
      <w:hyperlink r:id="rId19">
        <w:r w:rsidRPr="00B95F40">
          <w:rPr>
            <w:rStyle w:val="Hyperlink"/>
            <w:szCs w:val="24"/>
          </w:rPr>
          <w:t>Where, when and how young people connect online | Internet Matters</w:t>
        </w:r>
      </w:hyperlink>
    </w:p>
    <w:p w14:paraId="3F910984" w14:textId="77777777" w:rsidR="003D1EFF" w:rsidRPr="00B95F40" w:rsidRDefault="1983534E" w:rsidP="00B95F40">
      <w:pPr>
        <w:pStyle w:val="ListParagraph"/>
        <w:numPr>
          <w:ilvl w:val="0"/>
          <w:numId w:val="6"/>
        </w:numPr>
        <w:rPr>
          <w:rFonts w:cs="Arial"/>
          <w:szCs w:val="24"/>
        </w:rPr>
      </w:pPr>
      <w:hyperlink r:id="rId20">
        <w:r w:rsidRPr="00B95F40">
          <w:rPr>
            <w:rStyle w:val="Hyperlink"/>
            <w:szCs w:val="24"/>
          </w:rPr>
          <w:t>Practical tips for starting a conversation about life online – UK Safer Internet Centre</w:t>
        </w:r>
      </w:hyperlink>
    </w:p>
    <w:p w14:paraId="73C3202B" w14:textId="77777777" w:rsidR="003D1EFF" w:rsidRPr="00B95F40" w:rsidRDefault="1983534E" w:rsidP="00B95F40">
      <w:pPr>
        <w:pStyle w:val="ListParagraph"/>
        <w:numPr>
          <w:ilvl w:val="0"/>
          <w:numId w:val="6"/>
        </w:numPr>
        <w:rPr>
          <w:rFonts w:cs="Arial"/>
          <w:szCs w:val="24"/>
        </w:rPr>
      </w:pPr>
      <w:hyperlink r:id="rId21">
        <w:r w:rsidRPr="00B95F40">
          <w:rPr>
            <w:rStyle w:val="Hyperlink"/>
            <w:szCs w:val="24"/>
          </w:rPr>
          <w:t>&gt; Find out more about preventing online abuse and harm</w:t>
        </w:r>
      </w:hyperlink>
    </w:p>
    <w:p w14:paraId="43D10D63" w14:textId="28C7F833" w:rsidR="003D1EFF" w:rsidRPr="00B95F40" w:rsidRDefault="142494A5" w:rsidP="00B95F40">
      <w:pPr>
        <w:pStyle w:val="ListParagraph"/>
        <w:numPr>
          <w:ilvl w:val="0"/>
          <w:numId w:val="6"/>
        </w:numPr>
        <w:rPr>
          <w:szCs w:val="24"/>
        </w:rPr>
      </w:pPr>
      <w:r w:rsidRPr="00B95F40">
        <w:rPr>
          <w:szCs w:val="24"/>
        </w:rPr>
        <w:t xml:space="preserve">Spond - recommended safe </w:t>
      </w:r>
      <w:r w:rsidR="0EDECAEB" w:rsidRPr="00B95F40">
        <w:rPr>
          <w:szCs w:val="24"/>
        </w:rPr>
        <w:t>way of communicati</w:t>
      </w:r>
      <w:r w:rsidR="127C33CA" w:rsidRPr="00B95F40">
        <w:rPr>
          <w:szCs w:val="24"/>
        </w:rPr>
        <w:t>ng</w:t>
      </w:r>
      <w:r w:rsidR="0EDECAEB" w:rsidRPr="00B95F40">
        <w:rPr>
          <w:szCs w:val="24"/>
        </w:rPr>
        <w:t xml:space="preserve"> with members (inc</w:t>
      </w:r>
      <w:r w:rsidR="726DFC56" w:rsidRPr="00B95F40">
        <w:rPr>
          <w:szCs w:val="24"/>
        </w:rPr>
        <w:t>.</w:t>
      </w:r>
      <w:r w:rsidR="0EDECAEB" w:rsidRPr="00B95F40">
        <w:rPr>
          <w:szCs w:val="24"/>
        </w:rPr>
        <w:t xml:space="preserve"> parents &amp; junior members)</w:t>
      </w:r>
      <w:r w:rsidR="6ADB68FC" w:rsidRPr="00B95F40">
        <w:rPr>
          <w:szCs w:val="24"/>
        </w:rPr>
        <w:t xml:space="preserve"> </w:t>
      </w:r>
      <w:hyperlink r:id="rId22">
        <w:r w:rsidR="05EF5E15" w:rsidRPr="00B95F40">
          <w:rPr>
            <w:rStyle w:val="Hyperlink"/>
            <w:szCs w:val="24"/>
          </w:rPr>
          <w:t>Free sports team management a</w:t>
        </w:r>
        <w:r w:rsidR="0BF759DF" w:rsidRPr="00B95F40">
          <w:rPr>
            <w:rStyle w:val="Hyperlink"/>
            <w:szCs w:val="24"/>
          </w:rPr>
          <w:t>pp | Download Spond</w:t>
        </w:r>
      </w:hyperlink>
    </w:p>
    <w:p w14:paraId="10A64DAE" w14:textId="75E6CD2E" w:rsidR="003D1EFF" w:rsidRPr="00B95F40" w:rsidRDefault="23B153BE" w:rsidP="00B95F40">
      <w:pPr>
        <w:pStyle w:val="Heading2"/>
        <w:rPr>
          <w:szCs w:val="24"/>
        </w:rPr>
      </w:pPr>
      <w:r w:rsidRPr="00B95F40">
        <w:rPr>
          <w:szCs w:val="24"/>
        </w:rPr>
        <w:lastRenderedPageBreak/>
        <w:t>10. Policy Ownership</w:t>
      </w:r>
    </w:p>
    <w:p w14:paraId="6D862DD1" w14:textId="4A2672A2" w:rsidR="00B95F40" w:rsidRDefault="23B153BE" w:rsidP="00B95F40">
      <w:pPr>
        <w:pStyle w:val="Heading2"/>
      </w:pPr>
      <w:r w:rsidRPr="00B95F40">
        <w:rPr>
          <w:b w:val="0"/>
          <w:bCs w:val="0"/>
          <w:szCs w:val="24"/>
        </w:rPr>
        <w:t>For questions or clarification, contact Goalball UK’s Lead Safeguarding Officer</w:t>
      </w:r>
      <w:r w:rsidR="6CE24B95" w:rsidRPr="00B95F40">
        <w:rPr>
          <w:b w:val="0"/>
          <w:bCs w:val="0"/>
          <w:szCs w:val="24"/>
        </w:rPr>
        <w:t xml:space="preserve"> – Contact details are on the </w:t>
      </w:r>
      <w:hyperlink r:id="rId23">
        <w:r w:rsidR="6CE24B95" w:rsidRPr="00B95F40">
          <w:rPr>
            <w:rStyle w:val="Hyperlink"/>
            <w:b w:val="0"/>
            <w:bCs w:val="0"/>
            <w:szCs w:val="24"/>
          </w:rPr>
          <w:t>website.</w:t>
        </w:r>
      </w:hyperlink>
    </w:p>
    <w:p w14:paraId="40089F25" w14:textId="77777777" w:rsidR="00B95F40" w:rsidRDefault="00B95F40">
      <w:pPr>
        <w:rPr>
          <w:rFonts w:eastAsiaTheme="majorEastAsia" w:cstheme="majorBidi"/>
          <w:b/>
          <w:bCs/>
          <w:szCs w:val="26"/>
        </w:rPr>
      </w:pPr>
      <w:r>
        <w:br w:type="page"/>
      </w:r>
    </w:p>
    <w:p w14:paraId="7FC05423" w14:textId="77777777" w:rsidR="00B95F40" w:rsidRDefault="00B95F40">
      <w:pPr>
        <w:pStyle w:val="Heading2"/>
        <w:rPr>
          <w:kern w:val="2"/>
          <w:szCs w:val="24"/>
          <w:lang w:val="en-GB" w:eastAsia="en-GB"/>
          <w14:ligatures w14:val="standardContextual"/>
        </w:rPr>
      </w:pPr>
      <w:r>
        <w:lastRenderedPageBreak/>
        <w:t>Appendix A: Parent/Carer Consent Form (Digital Communication &amp; Online Sessions)</w:t>
      </w:r>
    </w:p>
    <w:p w14:paraId="2CE8D4B7" w14:textId="4B5CDB65" w:rsidR="00B95F40" w:rsidRDefault="00B95F40" w:rsidP="00B95F40">
      <w:pPr>
        <w:rPr>
          <w:kern w:val="2"/>
          <w14:ligatures w14:val="standardContextual"/>
        </w:rPr>
      </w:pPr>
      <w:r>
        <w:t xml:space="preserve">Please complete this form to confirm that you understand and agree to how Goalball UK and/or its affiliated </w:t>
      </w:r>
      <w:r w:rsidR="0080299C">
        <w:t>clubs</w:t>
      </w:r>
      <w:r>
        <w:t xml:space="preserve"> communicate digitally with your child (under 18) for the purposes of delivering goalball activities. This consent supports the Policy for Communicating Digitally with Under 18’s and may be withdrawn at any time (see Section 7 below).</w:t>
      </w:r>
    </w:p>
    <w:p w14:paraId="6F12D024" w14:textId="77777777" w:rsidR="00B95F40" w:rsidRDefault="00B95F40" w:rsidP="00B95F40">
      <w:pPr>
        <w:pStyle w:val="Heading2"/>
        <w:rPr>
          <w:kern w:val="2"/>
          <w:sz w:val="27"/>
          <w:szCs w:val="27"/>
          <w:lang w:val="en-GB" w:eastAsia="en-GB"/>
          <w14:ligatures w14:val="standardContextual"/>
        </w:rPr>
      </w:pPr>
      <w:r>
        <w:t>1. Child/Young Person Details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98"/>
        <w:gridCol w:w="5152"/>
      </w:tblGrid>
      <w:tr w:rsidR="00B95F40" w14:paraId="5CB3E3BA" w14:textId="77777777" w:rsidTr="00B95F40">
        <w:trPr>
          <w:tblCellSpacing w:w="15" w:type="dxa"/>
        </w:trPr>
        <w:tc>
          <w:tcPr>
            <w:tcW w:w="2250" w:type="pct"/>
            <w:vAlign w:val="center"/>
            <w:hideMark/>
          </w:tcPr>
          <w:p w14:paraId="0D35AFC7" w14:textId="77777777" w:rsidR="00B95F40" w:rsidRDefault="00B95F40" w:rsidP="0080299C">
            <w:pPr>
              <w:pStyle w:val="NoSpacing"/>
              <w:rPr>
                <w:kern w:val="2"/>
                <w:szCs w:val="24"/>
                <w:lang w:val="en-GB" w:eastAsia="en-GB"/>
                <w14:ligatures w14:val="standardContextual"/>
              </w:rPr>
            </w:pPr>
            <w:r>
              <w:t>Full name</w:t>
            </w:r>
          </w:p>
        </w:tc>
        <w:tc>
          <w:tcPr>
            <w:tcW w:w="2702" w:type="pct"/>
            <w:vAlign w:val="center"/>
            <w:hideMark/>
          </w:tcPr>
          <w:p w14:paraId="5FA51F70" w14:textId="77777777" w:rsidR="00B95F40" w:rsidRDefault="00B95F40" w:rsidP="0080299C">
            <w:pPr>
              <w:pStyle w:val="NoSpacing"/>
              <w:rPr>
                <w:rFonts w:ascii="Times New Roman" w:hAnsi="Times New Roman" w:cs="Times New Roman"/>
              </w:rPr>
            </w:pPr>
          </w:p>
        </w:tc>
      </w:tr>
      <w:tr w:rsidR="00B95F40" w14:paraId="641FAA72" w14:textId="77777777" w:rsidTr="00B95F40">
        <w:trPr>
          <w:tblCellSpacing w:w="15" w:type="dxa"/>
        </w:trPr>
        <w:tc>
          <w:tcPr>
            <w:tcW w:w="2250" w:type="pct"/>
            <w:vAlign w:val="center"/>
            <w:hideMark/>
          </w:tcPr>
          <w:p w14:paraId="7C3440D1" w14:textId="77777777" w:rsidR="00B95F40" w:rsidRDefault="00B95F40" w:rsidP="0080299C">
            <w:pPr>
              <w:pStyle w:val="NoSpacing"/>
            </w:pPr>
            <w:r>
              <w:t>Date of birth</w:t>
            </w:r>
          </w:p>
        </w:tc>
        <w:tc>
          <w:tcPr>
            <w:tcW w:w="2702" w:type="pct"/>
            <w:vAlign w:val="center"/>
            <w:hideMark/>
          </w:tcPr>
          <w:p w14:paraId="7BA7817E" w14:textId="77777777" w:rsidR="00B95F40" w:rsidRDefault="00B95F40" w:rsidP="0080299C">
            <w:pPr>
              <w:pStyle w:val="NoSpacing"/>
              <w:rPr>
                <w:rFonts w:ascii="Times New Roman" w:hAnsi="Times New Roman" w:cs="Times New Roman"/>
              </w:rPr>
            </w:pPr>
          </w:p>
        </w:tc>
      </w:tr>
      <w:tr w:rsidR="00B95F40" w14:paraId="1EA5D8D1" w14:textId="77777777" w:rsidTr="00B95F40">
        <w:trPr>
          <w:tblCellSpacing w:w="15" w:type="dxa"/>
        </w:trPr>
        <w:tc>
          <w:tcPr>
            <w:tcW w:w="2250" w:type="pct"/>
            <w:vAlign w:val="center"/>
            <w:hideMark/>
          </w:tcPr>
          <w:p w14:paraId="2DDAB201" w14:textId="77777777" w:rsidR="00B95F40" w:rsidRDefault="00B95F40" w:rsidP="0080299C">
            <w:pPr>
              <w:pStyle w:val="NoSpacing"/>
            </w:pPr>
            <w:r>
              <w:t>Club / programme</w:t>
            </w:r>
          </w:p>
        </w:tc>
        <w:tc>
          <w:tcPr>
            <w:tcW w:w="2702" w:type="pct"/>
            <w:vAlign w:val="center"/>
            <w:hideMark/>
          </w:tcPr>
          <w:p w14:paraId="39EB9AFE" w14:textId="77777777" w:rsidR="00B95F40" w:rsidRDefault="00B95F40" w:rsidP="0080299C">
            <w:pPr>
              <w:pStyle w:val="NoSpacing"/>
              <w:rPr>
                <w:rFonts w:ascii="Times New Roman" w:hAnsi="Times New Roman" w:cs="Times New Roman"/>
              </w:rPr>
            </w:pPr>
          </w:p>
        </w:tc>
      </w:tr>
      <w:tr w:rsidR="00B95F40" w14:paraId="3A2A673F" w14:textId="77777777" w:rsidTr="00B95F40">
        <w:trPr>
          <w:tblCellSpacing w:w="15" w:type="dxa"/>
        </w:trPr>
        <w:tc>
          <w:tcPr>
            <w:tcW w:w="2250" w:type="pct"/>
            <w:vAlign w:val="center"/>
            <w:hideMark/>
          </w:tcPr>
          <w:p w14:paraId="5B7B9BE5" w14:textId="77777777" w:rsidR="00B95F40" w:rsidRDefault="00B95F40" w:rsidP="0080299C">
            <w:pPr>
              <w:pStyle w:val="NoSpacing"/>
            </w:pPr>
            <w:r>
              <w:t>Relevant access needs / communication preferences (optional)</w:t>
            </w:r>
          </w:p>
        </w:tc>
        <w:tc>
          <w:tcPr>
            <w:tcW w:w="2702" w:type="pct"/>
            <w:vAlign w:val="center"/>
            <w:hideMark/>
          </w:tcPr>
          <w:p w14:paraId="30189575" w14:textId="77777777" w:rsidR="00B95F40" w:rsidRDefault="00B95F40" w:rsidP="0080299C">
            <w:pPr>
              <w:pStyle w:val="NoSpacing"/>
              <w:rPr>
                <w:rFonts w:ascii="Times New Roman" w:hAnsi="Times New Roman" w:cs="Times New Roman"/>
              </w:rPr>
            </w:pPr>
          </w:p>
        </w:tc>
      </w:tr>
    </w:tbl>
    <w:p w14:paraId="2670110B" w14:textId="77777777" w:rsidR="00B95F40" w:rsidRDefault="00B95F40" w:rsidP="00B95F40">
      <w:pPr>
        <w:pStyle w:val="Heading2"/>
        <w:rPr>
          <w:kern w:val="2"/>
          <w:sz w:val="27"/>
          <w:szCs w:val="27"/>
          <w:lang w:val="en-GB" w:eastAsia="en-GB"/>
          <w14:ligatures w14:val="standardContextual"/>
        </w:rPr>
      </w:pPr>
      <w:r>
        <w:t>2. Parent/Carer Details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1"/>
        <w:gridCol w:w="6129"/>
      </w:tblGrid>
      <w:tr w:rsidR="00B95F40" w14:paraId="45D4D95B" w14:textId="77777777">
        <w:trPr>
          <w:tblCellSpacing w:w="15" w:type="dxa"/>
        </w:trPr>
        <w:tc>
          <w:tcPr>
            <w:tcW w:w="1750" w:type="pct"/>
            <w:vAlign w:val="center"/>
            <w:hideMark/>
          </w:tcPr>
          <w:p w14:paraId="205BA1EB" w14:textId="77777777" w:rsidR="00B95F40" w:rsidRDefault="00B95F40" w:rsidP="0080299C">
            <w:pPr>
              <w:pStyle w:val="NoSpacing"/>
              <w:rPr>
                <w:kern w:val="2"/>
                <w:szCs w:val="24"/>
                <w:lang w:val="en-GB" w:eastAsia="en-GB"/>
                <w14:ligatures w14:val="standardContextual"/>
              </w:rPr>
            </w:pPr>
            <w:r>
              <w:t>Parent/Carer full name</w:t>
            </w:r>
          </w:p>
        </w:tc>
        <w:tc>
          <w:tcPr>
            <w:tcW w:w="0" w:type="auto"/>
            <w:vAlign w:val="center"/>
            <w:hideMark/>
          </w:tcPr>
          <w:p w14:paraId="765F6C90" w14:textId="77777777" w:rsidR="00B95F40" w:rsidRDefault="00B95F40">
            <w:pPr>
              <w:spacing w:after="160" w:line="278" w:lineRule="auto"/>
              <w:rPr>
                <w:rFonts w:ascii="Times New Roman" w:hAnsi="Times New Roman" w:cs="Times New Roman"/>
              </w:rPr>
            </w:pPr>
          </w:p>
        </w:tc>
      </w:tr>
      <w:tr w:rsidR="00B95F40" w14:paraId="767BCFFE" w14:textId="77777777">
        <w:trPr>
          <w:tblCellSpacing w:w="15" w:type="dxa"/>
        </w:trPr>
        <w:tc>
          <w:tcPr>
            <w:tcW w:w="0" w:type="auto"/>
            <w:vAlign w:val="center"/>
            <w:hideMark/>
          </w:tcPr>
          <w:p w14:paraId="11A35A71" w14:textId="77777777" w:rsidR="00B95F40" w:rsidRDefault="00B95F40" w:rsidP="0080299C">
            <w:pPr>
              <w:pStyle w:val="NoSpacing"/>
            </w:pPr>
            <w:r>
              <w:t>Relationship to child</w:t>
            </w:r>
          </w:p>
        </w:tc>
        <w:tc>
          <w:tcPr>
            <w:tcW w:w="0" w:type="auto"/>
            <w:vAlign w:val="center"/>
            <w:hideMark/>
          </w:tcPr>
          <w:p w14:paraId="42D1677C" w14:textId="77777777" w:rsidR="00B95F40" w:rsidRDefault="00B95F40">
            <w:pPr>
              <w:spacing w:after="160" w:line="278" w:lineRule="auto"/>
              <w:rPr>
                <w:rFonts w:ascii="Times New Roman" w:hAnsi="Times New Roman" w:cs="Times New Roman"/>
              </w:rPr>
            </w:pPr>
          </w:p>
        </w:tc>
      </w:tr>
      <w:tr w:rsidR="00B95F40" w14:paraId="6F973A02" w14:textId="77777777">
        <w:trPr>
          <w:tblCellSpacing w:w="15" w:type="dxa"/>
        </w:trPr>
        <w:tc>
          <w:tcPr>
            <w:tcW w:w="0" w:type="auto"/>
            <w:vAlign w:val="center"/>
            <w:hideMark/>
          </w:tcPr>
          <w:p w14:paraId="06E73C36" w14:textId="77777777" w:rsidR="00B95F40" w:rsidRDefault="00B95F40" w:rsidP="0080299C">
            <w:pPr>
              <w:pStyle w:val="NoSpacing"/>
            </w:pPr>
            <w:r>
              <w:t>Mobile number</w:t>
            </w:r>
          </w:p>
        </w:tc>
        <w:tc>
          <w:tcPr>
            <w:tcW w:w="0" w:type="auto"/>
            <w:vAlign w:val="center"/>
            <w:hideMark/>
          </w:tcPr>
          <w:p w14:paraId="6FFD9DAF" w14:textId="77777777" w:rsidR="00B95F40" w:rsidRDefault="00B95F40">
            <w:pPr>
              <w:spacing w:after="160" w:line="278" w:lineRule="auto"/>
              <w:rPr>
                <w:rFonts w:ascii="Times New Roman" w:hAnsi="Times New Roman" w:cs="Times New Roman"/>
              </w:rPr>
            </w:pPr>
          </w:p>
        </w:tc>
      </w:tr>
      <w:tr w:rsidR="00B95F40" w14:paraId="69010D6A" w14:textId="77777777">
        <w:trPr>
          <w:tblCellSpacing w:w="15" w:type="dxa"/>
        </w:trPr>
        <w:tc>
          <w:tcPr>
            <w:tcW w:w="0" w:type="auto"/>
            <w:vAlign w:val="center"/>
            <w:hideMark/>
          </w:tcPr>
          <w:p w14:paraId="17994D40" w14:textId="77777777" w:rsidR="00B95F40" w:rsidRDefault="00B95F40" w:rsidP="0080299C">
            <w:pPr>
              <w:pStyle w:val="NoSpacing"/>
            </w:pPr>
            <w:r>
              <w:t>Email address</w:t>
            </w:r>
          </w:p>
        </w:tc>
        <w:tc>
          <w:tcPr>
            <w:tcW w:w="0" w:type="auto"/>
            <w:vAlign w:val="center"/>
            <w:hideMark/>
          </w:tcPr>
          <w:p w14:paraId="6F3540BA" w14:textId="77777777" w:rsidR="00B95F40" w:rsidRDefault="00B95F40">
            <w:pPr>
              <w:spacing w:after="160" w:line="278" w:lineRule="auto"/>
              <w:rPr>
                <w:rFonts w:ascii="Times New Roman" w:hAnsi="Times New Roman" w:cs="Times New Roman"/>
              </w:rPr>
            </w:pPr>
          </w:p>
        </w:tc>
      </w:tr>
      <w:tr w:rsidR="00B95F40" w14:paraId="70BB9C91" w14:textId="77777777">
        <w:trPr>
          <w:tblCellSpacing w:w="15" w:type="dxa"/>
        </w:trPr>
        <w:tc>
          <w:tcPr>
            <w:tcW w:w="0" w:type="auto"/>
            <w:vAlign w:val="center"/>
            <w:hideMark/>
          </w:tcPr>
          <w:p w14:paraId="686C806F" w14:textId="77777777" w:rsidR="00B95F40" w:rsidRDefault="00B95F40" w:rsidP="0080299C">
            <w:pPr>
              <w:pStyle w:val="NoSpacing"/>
            </w:pPr>
            <w:r>
              <w:t>Home address (optional)</w:t>
            </w:r>
          </w:p>
        </w:tc>
        <w:tc>
          <w:tcPr>
            <w:tcW w:w="0" w:type="auto"/>
            <w:vAlign w:val="center"/>
            <w:hideMark/>
          </w:tcPr>
          <w:p w14:paraId="258815DE" w14:textId="77777777" w:rsidR="00B95F40" w:rsidRDefault="00B95F40">
            <w:pPr>
              <w:spacing w:after="160" w:line="278" w:lineRule="auto"/>
              <w:rPr>
                <w:rFonts w:ascii="Times New Roman" w:hAnsi="Times New Roman" w:cs="Times New Roman"/>
              </w:rPr>
            </w:pPr>
          </w:p>
        </w:tc>
      </w:tr>
    </w:tbl>
    <w:p w14:paraId="6CD813A0" w14:textId="77777777" w:rsidR="00B95F40" w:rsidRDefault="00B95F40" w:rsidP="00B95F40">
      <w:pPr>
        <w:pStyle w:val="Heading2"/>
        <w:rPr>
          <w:kern w:val="2"/>
          <w:sz w:val="27"/>
          <w:szCs w:val="27"/>
          <w:lang w:val="en-GB" w:eastAsia="en-GB"/>
          <w14:ligatures w14:val="standardContextual"/>
        </w:rPr>
      </w:pPr>
      <w:r>
        <w:t>3. Consent for Digital Communication (Group-Based Only)</w:t>
      </w:r>
    </w:p>
    <w:p w14:paraId="5C1C243F" w14:textId="77777777" w:rsidR="00B95F40" w:rsidRDefault="00B95F40" w:rsidP="00B95F40">
      <w:pPr>
        <w:rPr>
          <w:kern w:val="2"/>
          <w14:ligatures w14:val="standardContextual"/>
        </w:rPr>
      </w:pPr>
      <w:r>
        <w:rPr>
          <w:b/>
          <w:bCs/>
        </w:rPr>
        <w:t>Please tick to indicate your consent:</w:t>
      </w:r>
    </w:p>
    <w:p w14:paraId="1466D6CC" w14:textId="77777777" w:rsidR="00B95F40" w:rsidRPr="0080299C" w:rsidRDefault="00B95F40" w:rsidP="0080299C">
      <w:pPr>
        <w:pStyle w:val="NoSpacing"/>
        <w:rPr>
          <w:rFonts w:cs="Arial"/>
          <w:kern w:val="2"/>
          <w:szCs w:val="24"/>
          <w:lang w:val="en-GB" w:eastAsia="en-GB"/>
          <w14:ligatures w14:val="standardContextual"/>
        </w:rPr>
      </w:pPr>
      <w:r w:rsidRPr="0080299C">
        <w:rPr>
          <w:rFonts w:ascii="Segoe UI Symbol" w:hAnsi="Segoe UI Symbol" w:cs="Segoe UI Symbol"/>
          <w:szCs w:val="24"/>
        </w:rPr>
        <w:t>☐</w:t>
      </w:r>
      <w:r w:rsidRPr="0080299C">
        <w:rPr>
          <w:rFonts w:cs="Arial"/>
          <w:szCs w:val="24"/>
        </w:rPr>
        <w:t xml:space="preserve"> I understand that staff will not communicate with my child via private one-to-one messages and that communication will be group-based and transparent.</w:t>
      </w:r>
    </w:p>
    <w:p w14:paraId="484B0037" w14:textId="77777777" w:rsidR="00B95F40" w:rsidRPr="0080299C" w:rsidRDefault="00B95F40" w:rsidP="0080299C">
      <w:pPr>
        <w:pStyle w:val="NoSpacing"/>
        <w:rPr>
          <w:rFonts w:cs="Arial"/>
          <w:szCs w:val="24"/>
        </w:rPr>
      </w:pPr>
      <w:r w:rsidRPr="0080299C">
        <w:rPr>
          <w:rFonts w:ascii="Segoe UI Symbol" w:hAnsi="Segoe UI Symbol" w:cs="Segoe UI Symbol"/>
          <w:szCs w:val="24"/>
        </w:rPr>
        <w:t>☐</w:t>
      </w:r>
      <w:r w:rsidRPr="0080299C">
        <w:rPr>
          <w:rFonts w:cs="Arial"/>
          <w:szCs w:val="24"/>
        </w:rPr>
        <w:t xml:space="preserve"> I understand that parents/carers will be included in all communication groups involving under-18s.</w:t>
      </w:r>
    </w:p>
    <w:p w14:paraId="005408FD" w14:textId="3193B3F3" w:rsidR="00B95F40" w:rsidRPr="0080299C" w:rsidRDefault="00B95F40" w:rsidP="0080299C">
      <w:pPr>
        <w:pStyle w:val="NoSpacing"/>
        <w:rPr>
          <w:rFonts w:cs="Arial"/>
          <w:szCs w:val="24"/>
        </w:rPr>
      </w:pPr>
      <w:r w:rsidRPr="0080299C">
        <w:rPr>
          <w:rFonts w:ascii="Segoe UI Symbol" w:hAnsi="Segoe UI Symbol" w:cs="Segoe UI Symbol"/>
          <w:szCs w:val="24"/>
        </w:rPr>
        <w:t>☐</w:t>
      </w:r>
      <w:r w:rsidRPr="0080299C">
        <w:rPr>
          <w:rFonts w:cs="Arial"/>
          <w:szCs w:val="24"/>
        </w:rPr>
        <w:t xml:space="preserve"> I give consent for Goalball UK / the Club to contact me (and include me in groups) via: </w:t>
      </w:r>
      <w:r w:rsidRPr="0080299C">
        <w:rPr>
          <w:rFonts w:ascii="Segoe UI Symbol" w:hAnsi="Segoe UI Symbol" w:cs="Segoe UI Symbol"/>
          <w:szCs w:val="24"/>
        </w:rPr>
        <w:t>☐</w:t>
      </w:r>
      <w:r w:rsidRPr="0080299C">
        <w:rPr>
          <w:rFonts w:cs="Arial"/>
          <w:szCs w:val="24"/>
        </w:rPr>
        <w:t xml:space="preserve"> WhatsApp / instant messaging </w:t>
      </w:r>
      <w:r w:rsidRPr="0080299C">
        <w:rPr>
          <w:rFonts w:ascii="Segoe UI Symbol" w:hAnsi="Segoe UI Symbol" w:cs="Segoe UI Symbol"/>
          <w:szCs w:val="24"/>
        </w:rPr>
        <w:t>☐</w:t>
      </w:r>
      <w:r w:rsidRPr="0080299C">
        <w:rPr>
          <w:rFonts w:cs="Arial"/>
          <w:szCs w:val="24"/>
        </w:rPr>
        <w:t xml:space="preserve"> Email </w:t>
      </w:r>
      <w:r w:rsidRPr="0080299C">
        <w:rPr>
          <w:rFonts w:ascii="Segoe UI Symbol" w:hAnsi="Segoe UI Symbol" w:cs="Segoe UI Symbol"/>
          <w:szCs w:val="24"/>
        </w:rPr>
        <w:t>☐</w:t>
      </w:r>
      <w:r w:rsidRPr="0080299C">
        <w:rPr>
          <w:rFonts w:cs="Arial"/>
          <w:szCs w:val="24"/>
        </w:rPr>
        <w:t xml:space="preserve"> Sport club management apps (e.g., Spond / Pitchero / Teamer) </w:t>
      </w:r>
      <w:r w:rsidRPr="0080299C">
        <w:rPr>
          <w:rFonts w:ascii="Segoe UI Symbol" w:hAnsi="Segoe UI Symbol" w:cs="Segoe UI Symbol"/>
          <w:szCs w:val="24"/>
        </w:rPr>
        <w:t>☐</w:t>
      </w:r>
      <w:r w:rsidRPr="0080299C">
        <w:rPr>
          <w:rFonts w:cs="Arial"/>
          <w:szCs w:val="24"/>
        </w:rPr>
        <w:t xml:space="preserve"> Other (please specify): __________</w:t>
      </w:r>
    </w:p>
    <w:p w14:paraId="32E97E92" w14:textId="77777777" w:rsidR="00B95F40" w:rsidRPr="0080299C" w:rsidRDefault="00B95F40" w:rsidP="0080299C">
      <w:pPr>
        <w:pStyle w:val="NoSpacing"/>
        <w:rPr>
          <w:rFonts w:cs="Arial"/>
          <w:szCs w:val="24"/>
        </w:rPr>
      </w:pPr>
      <w:r w:rsidRPr="0080299C">
        <w:rPr>
          <w:rFonts w:ascii="Segoe UI Symbol" w:hAnsi="Segoe UI Symbol" w:cs="Segoe UI Symbol"/>
          <w:szCs w:val="24"/>
        </w:rPr>
        <w:t>☐</w:t>
      </w:r>
      <w:r w:rsidRPr="0080299C">
        <w:rPr>
          <w:rFonts w:cs="Arial"/>
          <w:szCs w:val="24"/>
        </w:rPr>
        <w:t xml:space="preserve"> I understand messages will relate only to goalball activities (e.g., training, events, essential updates) and will be sent at reasonable times (typically 8am–9pm unless urgent).</w:t>
      </w:r>
    </w:p>
    <w:p w14:paraId="450A61F8" w14:textId="77777777" w:rsidR="00B95F40" w:rsidRDefault="00B95F40" w:rsidP="00B95F40">
      <w:pPr>
        <w:pStyle w:val="Heading2"/>
        <w:rPr>
          <w:kern w:val="2"/>
          <w:sz w:val="27"/>
          <w:szCs w:val="27"/>
          <w:lang w:val="en-GB" w:eastAsia="en-GB"/>
          <w14:ligatures w14:val="standardContextual"/>
        </w:rPr>
      </w:pPr>
      <w:r>
        <w:t>4. Consent for Video Calls and Online Sessions (Group Sessions)</w:t>
      </w:r>
    </w:p>
    <w:p w14:paraId="4854967C" w14:textId="77777777" w:rsidR="00B95F40" w:rsidRDefault="00B95F40" w:rsidP="0080299C">
      <w:pPr>
        <w:pStyle w:val="NoSpacing"/>
        <w:rPr>
          <w:kern w:val="2"/>
          <w14:ligatures w14:val="standardContextual"/>
        </w:rPr>
      </w:pPr>
      <w:r>
        <w:t>Online sessions may include group coaching, briefings, or meetings delivered via platforms such as Microsoft Teams or Zoom.</w:t>
      </w:r>
    </w:p>
    <w:p w14:paraId="212DCE75" w14:textId="77777777" w:rsidR="00B95F40" w:rsidRPr="0080299C" w:rsidRDefault="00B95F40" w:rsidP="0080299C">
      <w:pPr>
        <w:pStyle w:val="NoSpacing"/>
        <w:rPr>
          <w:rFonts w:cs="Arial"/>
          <w:kern w:val="2"/>
          <w:szCs w:val="24"/>
          <w:lang w:val="en-GB" w:eastAsia="en-GB"/>
          <w14:ligatures w14:val="standardContextual"/>
        </w:rPr>
      </w:pPr>
      <w:r w:rsidRPr="0080299C">
        <w:rPr>
          <w:rFonts w:ascii="Segoe UI Symbol" w:hAnsi="Segoe UI Symbol" w:cs="Segoe UI Symbol"/>
          <w:szCs w:val="24"/>
        </w:rPr>
        <w:t>☐</w:t>
      </w:r>
      <w:r w:rsidRPr="0080299C">
        <w:rPr>
          <w:rFonts w:cs="Arial"/>
          <w:szCs w:val="24"/>
        </w:rPr>
        <w:t xml:space="preserve"> I give consent for my child to take part in group video calls/online sessions organised by Goalball UK / the Club.</w:t>
      </w:r>
    </w:p>
    <w:p w14:paraId="75561E0A" w14:textId="77777777" w:rsidR="00B95F40" w:rsidRPr="0080299C" w:rsidRDefault="00B95F40" w:rsidP="0080299C">
      <w:pPr>
        <w:pStyle w:val="NoSpacing"/>
        <w:rPr>
          <w:rFonts w:cs="Arial"/>
          <w:szCs w:val="24"/>
        </w:rPr>
      </w:pPr>
      <w:r w:rsidRPr="0080299C">
        <w:rPr>
          <w:rFonts w:ascii="Segoe UI Symbol" w:hAnsi="Segoe UI Symbol" w:cs="Segoe UI Symbol"/>
          <w:szCs w:val="24"/>
        </w:rPr>
        <w:lastRenderedPageBreak/>
        <w:t>☐</w:t>
      </w:r>
      <w:r w:rsidRPr="0080299C">
        <w:rPr>
          <w:rFonts w:cs="Arial"/>
          <w:szCs w:val="24"/>
        </w:rPr>
        <w:t xml:space="preserve"> I understand that one-to-one video calls with under-18s are not permitted.</w:t>
      </w:r>
    </w:p>
    <w:p w14:paraId="03CB670A" w14:textId="77777777" w:rsidR="00B95F40" w:rsidRPr="0080299C" w:rsidRDefault="00B95F40" w:rsidP="0080299C">
      <w:pPr>
        <w:pStyle w:val="NoSpacing"/>
        <w:rPr>
          <w:rFonts w:cs="Arial"/>
          <w:szCs w:val="24"/>
        </w:rPr>
      </w:pPr>
      <w:r w:rsidRPr="0080299C">
        <w:rPr>
          <w:rFonts w:ascii="Segoe UI Symbol" w:hAnsi="Segoe UI Symbol" w:cs="Segoe UI Symbol"/>
          <w:szCs w:val="24"/>
        </w:rPr>
        <w:t>☐</w:t>
      </w:r>
      <w:r w:rsidRPr="0080299C">
        <w:rPr>
          <w:rFonts w:cs="Arial"/>
          <w:szCs w:val="24"/>
        </w:rPr>
        <w:t xml:space="preserve"> I understand a parent/carer must be aware of the session and able to observe, and be present nearby where appropriate.</w:t>
      </w:r>
    </w:p>
    <w:p w14:paraId="2D3C926C" w14:textId="77777777" w:rsidR="00B95F40" w:rsidRPr="0080299C" w:rsidRDefault="00B95F40" w:rsidP="0080299C">
      <w:pPr>
        <w:pStyle w:val="NoSpacing"/>
        <w:rPr>
          <w:rFonts w:cs="Arial"/>
          <w:szCs w:val="24"/>
        </w:rPr>
      </w:pPr>
      <w:r w:rsidRPr="0080299C">
        <w:rPr>
          <w:rFonts w:ascii="Segoe UI Symbol" w:hAnsi="Segoe UI Symbol" w:cs="Segoe UI Symbol"/>
          <w:szCs w:val="24"/>
        </w:rPr>
        <w:t>☐</w:t>
      </w:r>
      <w:r w:rsidRPr="0080299C">
        <w:rPr>
          <w:rFonts w:cs="Arial"/>
          <w:szCs w:val="24"/>
        </w:rPr>
        <w:t xml:space="preserve"> Recording: </w:t>
      </w:r>
      <w:r w:rsidRPr="0080299C">
        <w:rPr>
          <w:rFonts w:ascii="Segoe UI Symbol" w:hAnsi="Segoe UI Symbol" w:cs="Segoe UI Symbol"/>
          <w:szCs w:val="24"/>
        </w:rPr>
        <w:t>☐</w:t>
      </w:r>
      <w:r w:rsidRPr="0080299C">
        <w:rPr>
          <w:rFonts w:cs="Arial"/>
          <w:szCs w:val="24"/>
        </w:rPr>
        <w:t xml:space="preserve"> I DO consent </w:t>
      </w:r>
      <w:r w:rsidRPr="0080299C">
        <w:rPr>
          <w:rFonts w:ascii="Segoe UI Symbol" w:hAnsi="Segoe UI Symbol" w:cs="Segoe UI Symbol"/>
          <w:szCs w:val="24"/>
        </w:rPr>
        <w:t>☐</w:t>
      </w:r>
      <w:r w:rsidRPr="0080299C">
        <w:rPr>
          <w:rFonts w:cs="Arial"/>
          <w:szCs w:val="24"/>
        </w:rPr>
        <w:t xml:space="preserve"> I DO NOT consent to online sessions being recorded. (If recording is planned, specific details will be shared in advance.)</w:t>
      </w:r>
    </w:p>
    <w:p w14:paraId="6E120994" w14:textId="77777777" w:rsidR="00B95F40" w:rsidRDefault="00B95F40" w:rsidP="00B95F40">
      <w:pPr>
        <w:pStyle w:val="Heading2"/>
        <w:rPr>
          <w:kern w:val="2"/>
          <w:sz w:val="27"/>
          <w:szCs w:val="27"/>
          <w:lang w:val="en-GB" w:eastAsia="en-GB"/>
          <w14:ligatures w14:val="standardContextual"/>
        </w:rPr>
      </w:pPr>
      <w:r>
        <w:t>5. Photos, Video and Sharing Content</w:t>
      </w:r>
    </w:p>
    <w:p w14:paraId="2D5E63BA" w14:textId="77777777" w:rsidR="00B95F40" w:rsidRPr="0080299C" w:rsidRDefault="00B95F40" w:rsidP="0080299C">
      <w:pPr>
        <w:pStyle w:val="NoSpacing"/>
        <w:rPr>
          <w:rFonts w:cs="Arial"/>
          <w:kern w:val="2"/>
          <w:szCs w:val="24"/>
          <w:lang w:val="en-GB" w:eastAsia="en-GB"/>
          <w14:ligatures w14:val="standardContextual"/>
        </w:rPr>
      </w:pPr>
      <w:r w:rsidRPr="0080299C">
        <w:rPr>
          <w:rFonts w:ascii="Segoe UI Symbol" w:hAnsi="Segoe UI Symbol" w:cs="Segoe UI Symbol"/>
          <w:szCs w:val="24"/>
        </w:rPr>
        <w:t>☐</w:t>
      </w:r>
      <w:r w:rsidRPr="0080299C">
        <w:rPr>
          <w:rFonts w:cs="Arial"/>
          <w:szCs w:val="24"/>
        </w:rPr>
        <w:t xml:space="preserve"> I understand that photos/videos may only be shared where appropriate and in line with Goalball UK’s photography guidance/policy.</w:t>
      </w:r>
    </w:p>
    <w:p w14:paraId="419775CF" w14:textId="77777777" w:rsidR="00B95F40" w:rsidRPr="0080299C" w:rsidRDefault="00B95F40" w:rsidP="0080299C">
      <w:pPr>
        <w:pStyle w:val="NoSpacing"/>
        <w:rPr>
          <w:rFonts w:cs="Arial"/>
          <w:szCs w:val="24"/>
        </w:rPr>
      </w:pPr>
      <w:r w:rsidRPr="0080299C">
        <w:rPr>
          <w:rFonts w:cs="Arial"/>
          <w:szCs w:val="24"/>
        </w:rPr>
        <w:t xml:space="preserve">Sharing within private club communication (e.g., WhatsApp/Spond groups): </w:t>
      </w:r>
    </w:p>
    <w:p w14:paraId="192496B6" w14:textId="26E88733" w:rsidR="00B95F40" w:rsidRPr="0080299C" w:rsidRDefault="00B95F40" w:rsidP="0080299C">
      <w:pPr>
        <w:pStyle w:val="NoSpacing"/>
        <w:rPr>
          <w:rFonts w:cs="Arial"/>
          <w:szCs w:val="24"/>
        </w:rPr>
      </w:pPr>
      <w:r w:rsidRPr="0080299C">
        <w:rPr>
          <w:rFonts w:ascii="Segoe UI Symbol" w:hAnsi="Segoe UI Symbol" w:cs="Segoe UI Symbol"/>
          <w:szCs w:val="24"/>
        </w:rPr>
        <w:t>☐</w:t>
      </w:r>
      <w:r w:rsidRPr="0080299C">
        <w:rPr>
          <w:rFonts w:cs="Arial"/>
          <w:szCs w:val="24"/>
        </w:rPr>
        <w:t xml:space="preserve"> I DO consent </w:t>
      </w:r>
      <w:r w:rsidRPr="0080299C">
        <w:rPr>
          <w:rFonts w:ascii="Segoe UI Symbol" w:hAnsi="Segoe UI Symbol" w:cs="Segoe UI Symbol"/>
          <w:szCs w:val="24"/>
        </w:rPr>
        <w:t>☐</w:t>
      </w:r>
      <w:r w:rsidRPr="0080299C">
        <w:rPr>
          <w:rFonts w:cs="Arial"/>
          <w:szCs w:val="24"/>
        </w:rPr>
        <w:t xml:space="preserve"> I DO NOT consent.</w:t>
      </w:r>
    </w:p>
    <w:p w14:paraId="1B91D838" w14:textId="77777777" w:rsidR="00B95F40" w:rsidRPr="0080299C" w:rsidRDefault="00B95F40" w:rsidP="0080299C">
      <w:pPr>
        <w:pStyle w:val="NoSpacing"/>
        <w:rPr>
          <w:rFonts w:cs="Arial"/>
          <w:szCs w:val="24"/>
        </w:rPr>
      </w:pPr>
      <w:r w:rsidRPr="0080299C">
        <w:rPr>
          <w:rFonts w:cs="Arial"/>
          <w:szCs w:val="24"/>
        </w:rPr>
        <w:t xml:space="preserve">Use for Goalball UK / Club communications (e.g., website, social media, newsletters): </w:t>
      </w:r>
    </w:p>
    <w:p w14:paraId="2BB68A2D" w14:textId="6A8F6E92" w:rsidR="00B95F40" w:rsidRPr="0080299C" w:rsidRDefault="00B95F40" w:rsidP="0080299C">
      <w:pPr>
        <w:pStyle w:val="NoSpacing"/>
        <w:rPr>
          <w:rFonts w:cs="Arial"/>
          <w:szCs w:val="24"/>
        </w:rPr>
      </w:pPr>
      <w:r w:rsidRPr="0080299C">
        <w:rPr>
          <w:rFonts w:ascii="Segoe UI Symbol" w:hAnsi="Segoe UI Symbol" w:cs="Segoe UI Symbol"/>
          <w:szCs w:val="24"/>
        </w:rPr>
        <w:t>☐</w:t>
      </w:r>
      <w:r w:rsidRPr="0080299C">
        <w:rPr>
          <w:rFonts w:cs="Arial"/>
          <w:szCs w:val="24"/>
        </w:rPr>
        <w:t xml:space="preserve"> I DO consent </w:t>
      </w:r>
      <w:r w:rsidRPr="0080299C">
        <w:rPr>
          <w:rFonts w:ascii="Segoe UI Symbol" w:hAnsi="Segoe UI Symbol" w:cs="Segoe UI Symbol"/>
          <w:szCs w:val="24"/>
        </w:rPr>
        <w:t>☐</w:t>
      </w:r>
      <w:r w:rsidRPr="0080299C">
        <w:rPr>
          <w:rFonts w:cs="Arial"/>
          <w:szCs w:val="24"/>
        </w:rPr>
        <w:t xml:space="preserve"> I DO NOT consent.</w:t>
      </w:r>
    </w:p>
    <w:p w14:paraId="14DFB3D2" w14:textId="77777777" w:rsidR="00B95F40" w:rsidRPr="0080299C" w:rsidRDefault="00B95F40" w:rsidP="0080299C">
      <w:pPr>
        <w:pStyle w:val="NoSpacing"/>
        <w:rPr>
          <w:rFonts w:cs="Arial"/>
          <w:szCs w:val="24"/>
        </w:rPr>
      </w:pPr>
      <w:r w:rsidRPr="0080299C">
        <w:rPr>
          <w:rFonts w:cs="Arial"/>
          <w:szCs w:val="24"/>
        </w:rPr>
        <w:t>If I consent, I understand I can withdraw this consent in writing at any time.</w:t>
      </w:r>
    </w:p>
    <w:p w14:paraId="20E66799" w14:textId="77777777" w:rsidR="00B95F40" w:rsidRDefault="00B95F40" w:rsidP="00B95F40">
      <w:pPr>
        <w:pStyle w:val="Heading2"/>
        <w:rPr>
          <w:kern w:val="2"/>
          <w:sz w:val="27"/>
          <w:szCs w:val="27"/>
          <w:lang w:val="en-GB" w:eastAsia="en-GB"/>
          <w14:ligatures w14:val="standardContextual"/>
        </w:rPr>
      </w:pPr>
      <w:r>
        <w:t>6. Data Protection and Record Keeping</w:t>
      </w:r>
    </w:p>
    <w:p w14:paraId="26C1DDC8" w14:textId="1084B9ED" w:rsidR="00B95F40" w:rsidRDefault="00B95F40" w:rsidP="00B95F40">
      <w:pPr>
        <w:rPr>
          <w:kern w:val="2"/>
          <w14:ligatures w14:val="standardContextual"/>
        </w:rPr>
      </w:pPr>
      <w:r>
        <w:t xml:space="preserve">Goalball UK / the Club will store and use the personal information provided on this form for the purposes of safeguarding and administering goalball activities. Information will be handled securely and in line with the Data Protection Act 2018 and UK </w:t>
      </w:r>
      <w:r w:rsidR="0080299C">
        <w:t>GDPR and</w:t>
      </w:r>
      <w:r>
        <w:t xml:space="preserve"> will not be shared outside the organisation except where required for safeguarding, legal, or regulatory reasons.</w:t>
      </w:r>
    </w:p>
    <w:p w14:paraId="201FA69A" w14:textId="77777777" w:rsidR="00B95F40" w:rsidRDefault="00B95F40" w:rsidP="00B95F40">
      <w:pPr>
        <w:pStyle w:val="Heading2"/>
        <w:rPr>
          <w:kern w:val="2"/>
          <w:sz w:val="27"/>
          <w:szCs w:val="27"/>
          <w:lang w:val="en-GB" w:eastAsia="en-GB"/>
          <w14:ligatures w14:val="standardContextual"/>
        </w:rPr>
      </w:pPr>
      <w:r>
        <w:t>7. Withdrawal of Consent and Raising Concerns</w:t>
      </w:r>
    </w:p>
    <w:p w14:paraId="065FD3F8" w14:textId="77777777" w:rsidR="00B95F40" w:rsidRDefault="00B95F40" w:rsidP="00B95F40">
      <w:pPr>
        <w:rPr>
          <w:kern w:val="2"/>
          <w14:ligatures w14:val="standardContextual"/>
        </w:rPr>
      </w:pPr>
      <w:r>
        <w:t>You can withdraw or change this consent at any time by contacting your Club Welfare Officer or Goalball UK’s Lead Safeguarding Officer. If you have any concerns about digital communication or online sessions, please report them as soon as possible in line with Goalball UK safeguarding procedures.</w:t>
      </w:r>
    </w:p>
    <w:p w14:paraId="65C9259A" w14:textId="77777777" w:rsidR="00B95F40" w:rsidRDefault="00B95F40" w:rsidP="00B95F40">
      <w:pPr>
        <w:pStyle w:val="Heading2"/>
        <w:rPr>
          <w:kern w:val="2"/>
          <w:sz w:val="27"/>
          <w:szCs w:val="27"/>
          <w:lang w:val="en-GB" w:eastAsia="en-GB"/>
          <w14:ligatures w14:val="standardContextual"/>
        </w:rPr>
      </w:pPr>
      <w:r>
        <w:t>8. Signatures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98"/>
        <w:gridCol w:w="5152"/>
      </w:tblGrid>
      <w:tr w:rsidR="00B95F40" w14:paraId="132AE27C" w14:textId="77777777" w:rsidTr="00B95F40">
        <w:trPr>
          <w:tblCellSpacing w:w="15" w:type="dxa"/>
        </w:trPr>
        <w:tc>
          <w:tcPr>
            <w:tcW w:w="2250" w:type="pct"/>
            <w:vAlign w:val="center"/>
            <w:hideMark/>
          </w:tcPr>
          <w:p w14:paraId="5D05229D" w14:textId="77777777" w:rsidR="00B95F40" w:rsidRDefault="00B95F40" w:rsidP="0080299C">
            <w:pPr>
              <w:pStyle w:val="NoSpacing"/>
              <w:rPr>
                <w:kern w:val="2"/>
                <w:szCs w:val="24"/>
                <w:lang w:val="en-GB" w:eastAsia="en-GB"/>
                <w14:ligatures w14:val="standardContextual"/>
              </w:rPr>
            </w:pPr>
            <w:r>
              <w:t>Parent/Carer signature</w:t>
            </w:r>
          </w:p>
        </w:tc>
        <w:tc>
          <w:tcPr>
            <w:tcW w:w="2702" w:type="pct"/>
            <w:vAlign w:val="center"/>
            <w:hideMark/>
          </w:tcPr>
          <w:p w14:paraId="290DD82C" w14:textId="77777777" w:rsidR="00B95F40" w:rsidRDefault="00B95F40" w:rsidP="00B95F40">
            <w:pPr>
              <w:rPr>
                <w:rFonts w:ascii="Times New Roman" w:hAnsi="Times New Roman" w:cs="Times New Roman"/>
              </w:rPr>
            </w:pPr>
          </w:p>
        </w:tc>
      </w:tr>
      <w:tr w:rsidR="00B95F40" w14:paraId="1662F0EE" w14:textId="77777777" w:rsidTr="00B95F40">
        <w:trPr>
          <w:tblCellSpacing w:w="15" w:type="dxa"/>
        </w:trPr>
        <w:tc>
          <w:tcPr>
            <w:tcW w:w="2250" w:type="pct"/>
            <w:vAlign w:val="center"/>
            <w:hideMark/>
          </w:tcPr>
          <w:p w14:paraId="6F3F61FF" w14:textId="77777777" w:rsidR="00B95F40" w:rsidRDefault="00B95F40" w:rsidP="0080299C">
            <w:pPr>
              <w:pStyle w:val="NoSpacing"/>
            </w:pPr>
            <w:r>
              <w:t>Print name</w:t>
            </w:r>
          </w:p>
        </w:tc>
        <w:tc>
          <w:tcPr>
            <w:tcW w:w="2702" w:type="pct"/>
            <w:vAlign w:val="center"/>
            <w:hideMark/>
          </w:tcPr>
          <w:p w14:paraId="6D9F6141" w14:textId="77777777" w:rsidR="00B95F40" w:rsidRDefault="00B95F40" w:rsidP="00B95F40">
            <w:pPr>
              <w:rPr>
                <w:rFonts w:ascii="Times New Roman" w:hAnsi="Times New Roman" w:cs="Times New Roman"/>
              </w:rPr>
            </w:pPr>
          </w:p>
        </w:tc>
      </w:tr>
      <w:tr w:rsidR="00B95F40" w14:paraId="5B3F78F5" w14:textId="77777777" w:rsidTr="00B95F40">
        <w:trPr>
          <w:tblCellSpacing w:w="15" w:type="dxa"/>
        </w:trPr>
        <w:tc>
          <w:tcPr>
            <w:tcW w:w="2250" w:type="pct"/>
            <w:vAlign w:val="center"/>
            <w:hideMark/>
          </w:tcPr>
          <w:p w14:paraId="6CC186BE" w14:textId="77777777" w:rsidR="00B95F40" w:rsidRDefault="00B95F40" w:rsidP="0080299C">
            <w:pPr>
              <w:pStyle w:val="NoSpacing"/>
            </w:pPr>
            <w:r>
              <w:t>Date</w:t>
            </w:r>
          </w:p>
        </w:tc>
        <w:tc>
          <w:tcPr>
            <w:tcW w:w="2702" w:type="pct"/>
            <w:vAlign w:val="center"/>
            <w:hideMark/>
          </w:tcPr>
          <w:p w14:paraId="575B0E46" w14:textId="77777777" w:rsidR="00B95F40" w:rsidRDefault="00B95F40" w:rsidP="00B95F40">
            <w:pPr>
              <w:rPr>
                <w:rFonts w:ascii="Times New Roman" w:hAnsi="Times New Roman" w:cs="Times New Roman"/>
              </w:rPr>
            </w:pPr>
          </w:p>
        </w:tc>
      </w:tr>
      <w:tr w:rsidR="00B95F40" w14:paraId="7A282593" w14:textId="77777777" w:rsidTr="00B95F40">
        <w:trPr>
          <w:tblCellSpacing w:w="15" w:type="dxa"/>
        </w:trPr>
        <w:tc>
          <w:tcPr>
            <w:tcW w:w="2250" w:type="pct"/>
            <w:vAlign w:val="center"/>
            <w:hideMark/>
          </w:tcPr>
          <w:p w14:paraId="2D102D91" w14:textId="77777777" w:rsidR="00B95F40" w:rsidRDefault="00B95F40" w:rsidP="0080299C">
            <w:pPr>
              <w:pStyle w:val="NoSpacing"/>
            </w:pPr>
            <w:r>
              <w:t>Received by (staff/volunteer name)</w:t>
            </w:r>
          </w:p>
        </w:tc>
        <w:tc>
          <w:tcPr>
            <w:tcW w:w="2702" w:type="pct"/>
            <w:vAlign w:val="center"/>
            <w:hideMark/>
          </w:tcPr>
          <w:p w14:paraId="60B0CFFE" w14:textId="77777777" w:rsidR="00B95F40" w:rsidRDefault="00B95F40" w:rsidP="00B95F40">
            <w:pPr>
              <w:rPr>
                <w:rFonts w:ascii="Times New Roman" w:hAnsi="Times New Roman" w:cs="Times New Roman"/>
              </w:rPr>
            </w:pPr>
          </w:p>
        </w:tc>
      </w:tr>
      <w:tr w:rsidR="00B95F40" w14:paraId="5F4DBC06" w14:textId="77777777" w:rsidTr="00B95F40">
        <w:trPr>
          <w:tblCellSpacing w:w="15" w:type="dxa"/>
        </w:trPr>
        <w:tc>
          <w:tcPr>
            <w:tcW w:w="2250" w:type="pct"/>
            <w:vAlign w:val="center"/>
            <w:hideMark/>
          </w:tcPr>
          <w:p w14:paraId="71368497" w14:textId="77777777" w:rsidR="00B95F40" w:rsidRDefault="00B95F40" w:rsidP="0080299C">
            <w:pPr>
              <w:pStyle w:val="NoSpacing"/>
            </w:pPr>
            <w:r>
              <w:t>Role</w:t>
            </w:r>
          </w:p>
        </w:tc>
        <w:tc>
          <w:tcPr>
            <w:tcW w:w="2702" w:type="pct"/>
            <w:vAlign w:val="center"/>
            <w:hideMark/>
          </w:tcPr>
          <w:p w14:paraId="53898F5D" w14:textId="77777777" w:rsidR="00B95F40" w:rsidRDefault="00B95F40" w:rsidP="00B95F40">
            <w:pPr>
              <w:rPr>
                <w:rFonts w:ascii="Times New Roman" w:hAnsi="Times New Roman" w:cs="Times New Roman"/>
              </w:rPr>
            </w:pPr>
          </w:p>
        </w:tc>
      </w:tr>
      <w:tr w:rsidR="00B95F40" w14:paraId="4B8C691A" w14:textId="77777777" w:rsidTr="00B95F40">
        <w:trPr>
          <w:tblCellSpacing w:w="15" w:type="dxa"/>
        </w:trPr>
        <w:tc>
          <w:tcPr>
            <w:tcW w:w="2250" w:type="pct"/>
            <w:vAlign w:val="center"/>
            <w:hideMark/>
          </w:tcPr>
          <w:p w14:paraId="443318D5" w14:textId="77777777" w:rsidR="00B95F40" w:rsidRDefault="00B95F40" w:rsidP="0080299C">
            <w:pPr>
              <w:pStyle w:val="NoSpacing"/>
            </w:pPr>
            <w:r>
              <w:t>Date received</w:t>
            </w:r>
          </w:p>
        </w:tc>
        <w:tc>
          <w:tcPr>
            <w:tcW w:w="2702" w:type="pct"/>
            <w:vAlign w:val="center"/>
            <w:hideMark/>
          </w:tcPr>
          <w:p w14:paraId="774C775F" w14:textId="77777777" w:rsidR="00B95F40" w:rsidRDefault="00B95F40" w:rsidP="00B95F40">
            <w:pPr>
              <w:rPr>
                <w:rFonts w:ascii="Times New Roman" w:hAnsi="Times New Roman" w:cs="Times New Roman"/>
              </w:rPr>
            </w:pPr>
          </w:p>
        </w:tc>
      </w:tr>
    </w:tbl>
    <w:p w14:paraId="5DBC405B" w14:textId="77777777" w:rsidR="00B95F40" w:rsidRDefault="00B95F40"/>
    <w:sectPr w:rsidR="00B95F40" w:rsidSect="00034616">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985F" w14:textId="77777777" w:rsidR="006E02B2" w:rsidRDefault="006E02B2" w:rsidP="009040BF">
      <w:pPr>
        <w:spacing w:after="0" w:line="240" w:lineRule="auto"/>
      </w:pPr>
      <w:r>
        <w:separator/>
      </w:r>
    </w:p>
  </w:endnote>
  <w:endnote w:type="continuationSeparator" w:id="0">
    <w:p w14:paraId="03678555" w14:textId="77777777" w:rsidR="006E02B2" w:rsidRDefault="006E02B2" w:rsidP="0090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7E93" w14:textId="1646BFF8" w:rsidR="002A1077" w:rsidRDefault="002A1077">
    <w:pPr>
      <w:pStyle w:val="Footer"/>
    </w:pPr>
    <w:r>
      <w:t>Intro</w:t>
    </w:r>
    <w:r w:rsidR="00351355">
      <w:t xml:space="preserve">duced </w:t>
    </w:r>
    <w:r w:rsidR="001B5C3F">
      <w:t>March</w:t>
    </w:r>
    <w:r w:rsidR="00351355">
      <w:t xml:space="preserve"> 2026</w:t>
    </w:r>
  </w:p>
  <w:p w14:paraId="2A37FDE7" w14:textId="7C28AA6A" w:rsidR="002A1077" w:rsidRDefault="002A1077">
    <w:pPr>
      <w:pStyle w:val="Footer"/>
    </w:pPr>
    <w:r>
      <w:t xml:space="preserve">Revision due </w:t>
    </w:r>
    <w:r w:rsidR="001B5C3F">
      <w:t xml:space="preserve">March </w:t>
    </w:r>
    <w:r>
      <w:t>202</w:t>
    </w:r>
    <w:r w:rsidR="00351355">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D83B" w14:textId="77777777" w:rsidR="006E02B2" w:rsidRDefault="006E02B2" w:rsidP="009040BF">
      <w:pPr>
        <w:spacing w:after="0" w:line="240" w:lineRule="auto"/>
      </w:pPr>
      <w:r>
        <w:separator/>
      </w:r>
    </w:p>
  </w:footnote>
  <w:footnote w:type="continuationSeparator" w:id="0">
    <w:p w14:paraId="25ECC877" w14:textId="77777777" w:rsidR="006E02B2" w:rsidRDefault="006E02B2" w:rsidP="00904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19FE" w14:textId="1673DA80" w:rsidR="009040BF" w:rsidRDefault="009040BF" w:rsidP="009040BF">
    <w:pPr>
      <w:pStyle w:val="Header"/>
      <w:jc w:val="right"/>
    </w:pPr>
    <w:r>
      <w:rPr>
        <w:noProof/>
      </w:rPr>
      <w:drawing>
        <wp:inline distT="0" distB="0" distL="0" distR="0" wp14:anchorId="21BDF4CF" wp14:editId="30DBC870">
          <wp:extent cx="897330" cy="672998"/>
          <wp:effectExtent l="0" t="0" r="0" b="0"/>
          <wp:docPr id="1651722292" name="Picture 2"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2292" name="Picture 2" descr="Goalball UK Logo"/>
                  <pic:cNvPicPr/>
                </pic:nvPicPr>
                <pic:blipFill>
                  <a:blip r:embed="rId1"/>
                  <a:stretch>
                    <a:fillRect/>
                  </a:stretch>
                </pic:blipFill>
                <pic:spPr>
                  <a:xfrm>
                    <a:off x="0" y="0"/>
                    <a:ext cx="903718" cy="67778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UxdQ0yKSXL3+" int2:id="Dw3MJkOI">
      <int2:state int2:value="Rejected" int2:type="spell"/>
    </int2:textHash>
    <int2:textHash int2:hashCode="Aokpg7GIuHpY4B" int2:id="F6FKxtC9">
      <int2:state int2:value="Rejected" int2:type="spell"/>
    </int2:textHash>
    <int2:textHash int2:hashCode="kv4UVae7TQCfC0" int2:id="ZWy5a2PX">
      <int2:state int2:value="Rejected" int2:type="spell"/>
    </int2:textHash>
    <int2:bookmark int2:bookmarkName="_Int_yXBC01WV" int2:invalidationBookmarkName="" int2:hashCode="e8FPJ+rVXYzNck" int2:id="KkXBIRob">
      <int2:state int2:value="Rejected" int2:type="spell"/>
    </int2:bookmark>
    <int2:bookmark int2:bookmarkName="_Int_bamPaJvw" int2:invalidationBookmarkName="" int2:hashCode="kv4UVae7TQCfC0" int2:id="2Q7yMI76">
      <int2:state int2:value="Rejected" int2:type="AugLoop_Text_Critique"/>
    </int2:bookmark>
    <int2:bookmark int2:bookmarkName="_Int_OaRxBPh0" int2:invalidationBookmarkName="" int2:hashCode="ti88TX1kL0Janq" int2:id="NMjFzgWN">
      <int2:state int2:value="Rejected" int2:type="gram"/>
    </int2:bookmark>
    <int2:bookmark int2:bookmarkName="_Int_1Mmds2rx" int2:invalidationBookmarkName="" int2:hashCode="ejPNz1d84eL1yg" int2:id="cUZe6g76">
      <int2:state int2:value="Rejected" int2:type="gram"/>
    </int2:bookmark>
    <int2:bookmark int2:bookmarkName="_Int_AE2QJnUn" int2:invalidationBookmarkName="" int2:hashCode="29m6SeG4WhGKNO" int2:id="JqPgM9h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82480C"/>
    <w:multiLevelType w:val="hybridMultilevel"/>
    <w:tmpl w:val="A41C2DBE"/>
    <w:lvl w:ilvl="0" w:tplc="4AAAD41C">
      <w:start w:val="1"/>
      <w:numFmt w:val="bullet"/>
      <w:lvlText w:val=""/>
      <w:lvlJc w:val="left"/>
      <w:pPr>
        <w:ind w:left="360" w:hanging="360"/>
      </w:pPr>
      <w:rPr>
        <w:rFonts w:ascii="Symbol" w:hAnsi="Symbol" w:hint="default"/>
      </w:rPr>
    </w:lvl>
    <w:lvl w:ilvl="1" w:tplc="C7F826B0">
      <w:start w:val="1"/>
      <w:numFmt w:val="bullet"/>
      <w:lvlText w:val="o"/>
      <w:lvlJc w:val="left"/>
      <w:pPr>
        <w:ind w:left="1080" w:hanging="360"/>
      </w:pPr>
      <w:rPr>
        <w:rFonts w:ascii="Courier New" w:hAnsi="Courier New" w:hint="default"/>
      </w:rPr>
    </w:lvl>
    <w:lvl w:ilvl="2" w:tplc="AD2046F4">
      <w:start w:val="1"/>
      <w:numFmt w:val="bullet"/>
      <w:lvlText w:val=""/>
      <w:lvlJc w:val="left"/>
      <w:pPr>
        <w:ind w:left="1800" w:hanging="360"/>
      </w:pPr>
      <w:rPr>
        <w:rFonts w:ascii="Wingdings" w:hAnsi="Wingdings" w:hint="default"/>
      </w:rPr>
    </w:lvl>
    <w:lvl w:ilvl="3" w:tplc="50E6F870">
      <w:start w:val="1"/>
      <w:numFmt w:val="bullet"/>
      <w:lvlText w:val=""/>
      <w:lvlJc w:val="left"/>
      <w:pPr>
        <w:ind w:left="2520" w:hanging="360"/>
      </w:pPr>
      <w:rPr>
        <w:rFonts w:ascii="Symbol" w:hAnsi="Symbol" w:hint="default"/>
      </w:rPr>
    </w:lvl>
    <w:lvl w:ilvl="4" w:tplc="845C674C">
      <w:start w:val="1"/>
      <w:numFmt w:val="bullet"/>
      <w:lvlText w:val="o"/>
      <w:lvlJc w:val="left"/>
      <w:pPr>
        <w:ind w:left="3240" w:hanging="360"/>
      </w:pPr>
      <w:rPr>
        <w:rFonts w:ascii="Courier New" w:hAnsi="Courier New" w:hint="default"/>
      </w:rPr>
    </w:lvl>
    <w:lvl w:ilvl="5" w:tplc="685E7B8A">
      <w:start w:val="1"/>
      <w:numFmt w:val="bullet"/>
      <w:lvlText w:val=""/>
      <w:lvlJc w:val="left"/>
      <w:pPr>
        <w:ind w:left="3960" w:hanging="360"/>
      </w:pPr>
      <w:rPr>
        <w:rFonts w:ascii="Wingdings" w:hAnsi="Wingdings" w:hint="default"/>
      </w:rPr>
    </w:lvl>
    <w:lvl w:ilvl="6" w:tplc="C2A4B006">
      <w:start w:val="1"/>
      <w:numFmt w:val="bullet"/>
      <w:lvlText w:val=""/>
      <w:lvlJc w:val="left"/>
      <w:pPr>
        <w:ind w:left="4680" w:hanging="360"/>
      </w:pPr>
      <w:rPr>
        <w:rFonts w:ascii="Symbol" w:hAnsi="Symbol" w:hint="default"/>
      </w:rPr>
    </w:lvl>
    <w:lvl w:ilvl="7" w:tplc="42D40ACE">
      <w:start w:val="1"/>
      <w:numFmt w:val="bullet"/>
      <w:lvlText w:val="o"/>
      <w:lvlJc w:val="left"/>
      <w:pPr>
        <w:ind w:left="5400" w:hanging="360"/>
      </w:pPr>
      <w:rPr>
        <w:rFonts w:ascii="Courier New" w:hAnsi="Courier New" w:hint="default"/>
      </w:rPr>
    </w:lvl>
    <w:lvl w:ilvl="8" w:tplc="F830F50E">
      <w:start w:val="1"/>
      <w:numFmt w:val="bullet"/>
      <w:lvlText w:val=""/>
      <w:lvlJc w:val="left"/>
      <w:pPr>
        <w:ind w:left="6120" w:hanging="360"/>
      </w:pPr>
      <w:rPr>
        <w:rFonts w:ascii="Wingdings" w:hAnsi="Wingdings" w:hint="default"/>
      </w:rPr>
    </w:lvl>
  </w:abstractNum>
  <w:abstractNum w:abstractNumId="10" w15:restartNumberingAfterBreak="0">
    <w:nsid w:val="098CE181"/>
    <w:multiLevelType w:val="hybridMultilevel"/>
    <w:tmpl w:val="47109AB8"/>
    <w:lvl w:ilvl="0" w:tplc="0390006E">
      <w:start w:val="1"/>
      <w:numFmt w:val="bullet"/>
      <w:lvlText w:val=""/>
      <w:lvlJc w:val="left"/>
      <w:pPr>
        <w:ind w:left="720" w:hanging="360"/>
      </w:pPr>
      <w:rPr>
        <w:rFonts w:ascii="Symbol" w:hAnsi="Symbol" w:hint="default"/>
      </w:rPr>
    </w:lvl>
    <w:lvl w:ilvl="1" w:tplc="F8265320">
      <w:start w:val="1"/>
      <w:numFmt w:val="bullet"/>
      <w:lvlText w:val="o"/>
      <w:lvlJc w:val="left"/>
      <w:pPr>
        <w:ind w:left="1440" w:hanging="360"/>
      </w:pPr>
      <w:rPr>
        <w:rFonts w:ascii="Courier New" w:hAnsi="Courier New" w:hint="default"/>
      </w:rPr>
    </w:lvl>
    <w:lvl w:ilvl="2" w:tplc="66380F30">
      <w:start w:val="1"/>
      <w:numFmt w:val="bullet"/>
      <w:lvlText w:val=""/>
      <w:lvlJc w:val="left"/>
      <w:pPr>
        <w:ind w:left="2160" w:hanging="360"/>
      </w:pPr>
      <w:rPr>
        <w:rFonts w:ascii="Wingdings" w:hAnsi="Wingdings" w:hint="default"/>
      </w:rPr>
    </w:lvl>
    <w:lvl w:ilvl="3" w:tplc="13805680">
      <w:start w:val="1"/>
      <w:numFmt w:val="bullet"/>
      <w:lvlText w:val=""/>
      <w:lvlJc w:val="left"/>
      <w:pPr>
        <w:ind w:left="2880" w:hanging="360"/>
      </w:pPr>
      <w:rPr>
        <w:rFonts w:ascii="Symbol" w:hAnsi="Symbol" w:hint="default"/>
      </w:rPr>
    </w:lvl>
    <w:lvl w:ilvl="4" w:tplc="D3608344">
      <w:start w:val="1"/>
      <w:numFmt w:val="bullet"/>
      <w:lvlText w:val="o"/>
      <w:lvlJc w:val="left"/>
      <w:pPr>
        <w:ind w:left="3600" w:hanging="360"/>
      </w:pPr>
      <w:rPr>
        <w:rFonts w:ascii="Courier New" w:hAnsi="Courier New" w:hint="default"/>
      </w:rPr>
    </w:lvl>
    <w:lvl w:ilvl="5" w:tplc="477A8950">
      <w:start w:val="1"/>
      <w:numFmt w:val="bullet"/>
      <w:lvlText w:val=""/>
      <w:lvlJc w:val="left"/>
      <w:pPr>
        <w:ind w:left="4320" w:hanging="360"/>
      </w:pPr>
      <w:rPr>
        <w:rFonts w:ascii="Wingdings" w:hAnsi="Wingdings" w:hint="default"/>
      </w:rPr>
    </w:lvl>
    <w:lvl w:ilvl="6" w:tplc="47ECBF06">
      <w:start w:val="1"/>
      <w:numFmt w:val="bullet"/>
      <w:lvlText w:val=""/>
      <w:lvlJc w:val="left"/>
      <w:pPr>
        <w:ind w:left="5040" w:hanging="360"/>
      </w:pPr>
      <w:rPr>
        <w:rFonts w:ascii="Symbol" w:hAnsi="Symbol" w:hint="default"/>
      </w:rPr>
    </w:lvl>
    <w:lvl w:ilvl="7" w:tplc="F354A722">
      <w:start w:val="1"/>
      <w:numFmt w:val="bullet"/>
      <w:lvlText w:val="o"/>
      <w:lvlJc w:val="left"/>
      <w:pPr>
        <w:ind w:left="5760" w:hanging="360"/>
      </w:pPr>
      <w:rPr>
        <w:rFonts w:ascii="Courier New" w:hAnsi="Courier New" w:hint="default"/>
      </w:rPr>
    </w:lvl>
    <w:lvl w:ilvl="8" w:tplc="3B6C21E2">
      <w:start w:val="1"/>
      <w:numFmt w:val="bullet"/>
      <w:lvlText w:val=""/>
      <w:lvlJc w:val="left"/>
      <w:pPr>
        <w:ind w:left="6480" w:hanging="360"/>
      </w:pPr>
      <w:rPr>
        <w:rFonts w:ascii="Wingdings" w:hAnsi="Wingdings" w:hint="default"/>
      </w:rPr>
    </w:lvl>
  </w:abstractNum>
  <w:abstractNum w:abstractNumId="11" w15:restartNumberingAfterBreak="0">
    <w:nsid w:val="0B405B00"/>
    <w:multiLevelType w:val="hybridMultilevel"/>
    <w:tmpl w:val="42BC879A"/>
    <w:lvl w:ilvl="0" w:tplc="AD94A5BE">
      <w:start w:val="1"/>
      <w:numFmt w:val="bullet"/>
      <w:lvlText w:val=""/>
      <w:lvlJc w:val="left"/>
      <w:pPr>
        <w:ind w:left="360" w:hanging="360"/>
      </w:pPr>
      <w:rPr>
        <w:rFonts w:ascii="Symbol" w:hAnsi="Symbol" w:hint="default"/>
      </w:rPr>
    </w:lvl>
    <w:lvl w:ilvl="1" w:tplc="0B80983E">
      <w:start w:val="1"/>
      <w:numFmt w:val="bullet"/>
      <w:lvlText w:val="o"/>
      <w:lvlJc w:val="left"/>
      <w:pPr>
        <w:ind w:left="1080" w:hanging="360"/>
      </w:pPr>
      <w:rPr>
        <w:rFonts w:ascii="Courier New" w:hAnsi="Courier New" w:hint="default"/>
      </w:rPr>
    </w:lvl>
    <w:lvl w:ilvl="2" w:tplc="168681DC">
      <w:start w:val="1"/>
      <w:numFmt w:val="bullet"/>
      <w:lvlText w:val=""/>
      <w:lvlJc w:val="left"/>
      <w:pPr>
        <w:ind w:left="1800" w:hanging="360"/>
      </w:pPr>
      <w:rPr>
        <w:rFonts w:ascii="Wingdings" w:hAnsi="Wingdings" w:hint="default"/>
      </w:rPr>
    </w:lvl>
    <w:lvl w:ilvl="3" w:tplc="685052CE">
      <w:start w:val="1"/>
      <w:numFmt w:val="bullet"/>
      <w:lvlText w:val=""/>
      <w:lvlJc w:val="left"/>
      <w:pPr>
        <w:ind w:left="2520" w:hanging="360"/>
      </w:pPr>
      <w:rPr>
        <w:rFonts w:ascii="Symbol" w:hAnsi="Symbol" w:hint="default"/>
      </w:rPr>
    </w:lvl>
    <w:lvl w:ilvl="4" w:tplc="2476128C">
      <w:start w:val="1"/>
      <w:numFmt w:val="bullet"/>
      <w:lvlText w:val="o"/>
      <w:lvlJc w:val="left"/>
      <w:pPr>
        <w:ind w:left="3240" w:hanging="360"/>
      </w:pPr>
      <w:rPr>
        <w:rFonts w:ascii="Courier New" w:hAnsi="Courier New" w:hint="default"/>
      </w:rPr>
    </w:lvl>
    <w:lvl w:ilvl="5" w:tplc="E3A0F6F4">
      <w:start w:val="1"/>
      <w:numFmt w:val="bullet"/>
      <w:lvlText w:val=""/>
      <w:lvlJc w:val="left"/>
      <w:pPr>
        <w:ind w:left="3960" w:hanging="360"/>
      </w:pPr>
      <w:rPr>
        <w:rFonts w:ascii="Wingdings" w:hAnsi="Wingdings" w:hint="default"/>
      </w:rPr>
    </w:lvl>
    <w:lvl w:ilvl="6" w:tplc="B5A069CC">
      <w:start w:val="1"/>
      <w:numFmt w:val="bullet"/>
      <w:lvlText w:val=""/>
      <w:lvlJc w:val="left"/>
      <w:pPr>
        <w:ind w:left="4680" w:hanging="360"/>
      </w:pPr>
      <w:rPr>
        <w:rFonts w:ascii="Symbol" w:hAnsi="Symbol" w:hint="default"/>
      </w:rPr>
    </w:lvl>
    <w:lvl w:ilvl="7" w:tplc="2BF01290">
      <w:start w:val="1"/>
      <w:numFmt w:val="bullet"/>
      <w:lvlText w:val="o"/>
      <w:lvlJc w:val="left"/>
      <w:pPr>
        <w:ind w:left="5400" w:hanging="360"/>
      </w:pPr>
      <w:rPr>
        <w:rFonts w:ascii="Courier New" w:hAnsi="Courier New" w:hint="default"/>
      </w:rPr>
    </w:lvl>
    <w:lvl w:ilvl="8" w:tplc="858E15FE">
      <w:start w:val="1"/>
      <w:numFmt w:val="bullet"/>
      <w:lvlText w:val=""/>
      <w:lvlJc w:val="left"/>
      <w:pPr>
        <w:ind w:left="6120" w:hanging="360"/>
      </w:pPr>
      <w:rPr>
        <w:rFonts w:ascii="Wingdings" w:hAnsi="Wingdings" w:hint="default"/>
      </w:rPr>
    </w:lvl>
  </w:abstractNum>
  <w:abstractNum w:abstractNumId="12" w15:restartNumberingAfterBreak="0">
    <w:nsid w:val="0BB7295D"/>
    <w:multiLevelType w:val="multilevel"/>
    <w:tmpl w:val="21C4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D61142"/>
    <w:multiLevelType w:val="hybridMultilevel"/>
    <w:tmpl w:val="693693FC"/>
    <w:lvl w:ilvl="0" w:tplc="C5E8E548">
      <w:start w:val="1"/>
      <w:numFmt w:val="bullet"/>
      <w:lvlText w:val=""/>
      <w:lvlJc w:val="left"/>
      <w:pPr>
        <w:ind w:left="360" w:hanging="360"/>
      </w:pPr>
      <w:rPr>
        <w:rFonts w:ascii="Symbol" w:hAnsi="Symbol" w:hint="default"/>
      </w:rPr>
    </w:lvl>
    <w:lvl w:ilvl="1" w:tplc="8E7A7CF6">
      <w:start w:val="1"/>
      <w:numFmt w:val="bullet"/>
      <w:lvlText w:val="o"/>
      <w:lvlJc w:val="left"/>
      <w:pPr>
        <w:ind w:left="1080" w:hanging="360"/>
      </w:pPr>
      <w:rPr>
        <w:rFonts w:ascii="Courier New" w:hAnsi="Courier New" w:hint="default"/>
      </w:rPr>
    </w:lvl>
    <w:lvl w:ilvl="2" w:tplc="540CA420">
      <w:start w:val="1"/>
      <w:numFmt w:val="bullet"/>
      <w:lvlText w:val=""/>
      <w:lvlJc w:val="left"/>
      <w:pPr>
        <w:ind w:left="1800" w:hanging="360"/>
      </w:pPr>
      <w:rPr>
        <w:rFonts w:ascii="Wingdings" w:hAnsi="Wingdings" w:hint="default"/>
      </w:rPr>
    </w:lvl>
    <w:lvl w:ilvl="3" w:tplc="EBCC8CA8">
      <w:start w:val="1"/>
      <w:numFmt w:val="bullet"/>
      <w:lvlText w:val=""/>
      <w:lvlJc w:val="left"/>
      <w:pPr>
        <w:ind w:left="2520" w:hanging="360"/>
      </w:pPr>
      <w:rPr>
        <w:rFonts w:ascii="Symbol" w:hAnsi="Symbol" w:hint="default"/>
      </w:rPr>
    </w:lvl>
    <w:lvl w:ilvl="4" w:tplc="855A4F4E">
      <w:start w:val="1"/>
      <w:numFmt w:val="bullet"/>
      <w:lvlText w:val="o"/>
      <w:lvlJc w:val="left"/>
      <w:pPr>
        <w:ind w:left="3240" w:hanging="360"/>
      </w:pPr>
      <w:rPr>
        <w:rFonts w:ascii="Courier New" w:hAnsi="Courier New" w:hint="default"/>
      </w:rPr>
    </w:lvl>
    <w:lvl w:ilvl="5" w:tplc="F3102DDC">
      <w:start w:val="1"/>
      <w:numFmt w:val="bullet"/>
      <w:lvlText w:val=""/>
      <w:lvlJc w:val="left"/>
      <w:pPr>
        <w:ind w:left="3960" w:hanging="360"/>
      </w:pPr>
      <w:rPr>
        <w:rFonts w:ascii="Wingdings" w:hAnsi="Wingdings" w:hint="default"/>
      </w:rPr>
    </w:lvl>
    <w:lvl w:ilvl="6" w:tplc="B1E06516">
      <w:start w:val="1"/>
      <w:numFmt w:val="bullet"/>
      <w:lvlText w:val=""/>
      <w:lvlJc w:val="left"/>
      <w:pPr>
        <w:ind w:left="4680" w:hanging="360"/>
      </w:pPr>
      <w:rPr>
        <w:rFonts w:ascii="Symbol" w:hAnsi="Symbol" w:hint="default"/>
      </w:rPr>
    </w:lvl>
    <w:lvl w:ilvl="7" w:tplc="69F44694">
      <w:start w:val="1"/>
      <w:numFmt w:val="bullet"/>
      <w:lvlText w:val="o"/>
      <w:lvlJc w:val="left"/>
      <w:pPr>
        <w:ind w:left="5400" w:hanging="360"/>
      </w:pPr>
      <w:rPr>
        <w:rFonts w:ascii="Courier New" w:hAnsi="Courier New" w:hint="default"/>
      </w:rPr>
    </w:lvl>
    <w:lvl w:ilvl="8" w:tplc="EF0AE390">
      <w:start w:val="1"/>
      <w:numFmt w:val="bullet"/>
      <w:lvlText w:val=""/>
      <w:lvlJc w:val="left"/>
      <w:pPr>
        <w:ind w:left="6120" w:hanging="360"/>
      </w:pPr>
      <w:rPr>
        <w:rFonts w:ascii="Wingdings" w:hAnsi="Wingdings" w:hint="default"/>
      </w:rPr>
    </w:lvl>
  </w:abstractNum>
  <w:abstractNum w:abstractNumId="14" w15:restartNumberingAfterBreak="0">
    <w:nsid w:val="0E2A22A2"/>
    <w:multiLevelType w:val="multilevel"/>
    <w:tmpl w:val="B2F0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102DFE"/>
    <w:multiLevelType w:val="hybridMultilevel"/>
    <w:tmpl w:val="C1348C42"/>
    <w:lvl w:ilvl="0" w:tplc="48FEA672">
      <w:start w:val="1"/>
      <w:numFmt w:val="bullet"/>
      <w:lvlText w:val=""/>
      <w:lvlJc w:val="left"/>
      <w:pPr>
        <w:ind w:left="360" w:hanging="360"/>
      </w:pPr>
      <w:rPr>
        <w:rFonts w:ascii="Symbol" w:hAnsi="Symbol" w:hint="default"/>
      </w:rPr>
    </w:lvl>
    <w:lvl w:ilvl="1" w:tplc="EEE8EB02">
      <w:start w:val="1"/>
      <w:numFmt w:val="bullet"/>
      <w:lvlText w:val="o"/>
      <w:lvlJc w:val="left"/>
      <w:pPr>
        <w:ind w:left="1080" w:hanging="360"/>
      </w:pPr>
      <w:rPr>
        <w:rFonts w:ascii="Courier New" w:hAnsi="Courier New" w:hint="default"/>
      </w:rPr>
    </w:lvl>
    <w:lvl w:ilvl="2" w:tplc="3FD89654">
      <w:start w:val="1"/>
      <w:numFmt w:val="bullet"/>
      <w:lvlText w:val=""/>
      <w:lvlJc w:val="left"/>
      <w:pPr>
        <w:ind w:left="1800" w:hanging="360"/>
      </w:pPr>
      <w:rPr>
        <w:rFonts w:ascii="Wingdings" w:hAnsi="Wingdings" w:hint="default"/>
      </w:rPr>
    </w:lvl>
    <w:lvl w:ilvl="3" w:tplc="ADD8EB28">
      <w:start w:val="1"/>
      <w:numFmt w:val="bullet"/>
      <w:lvlText w:val=""/>
      <w:lvlJc w:val="left"/>
      <w:pPr>
        <w:ind w:left="2520" w:hanging="360"/>
      </w:pPr>
      <w:rPr>
        <w:rFonts w:ascii="Symbol" w:hAnsi="Symbol" w:hint="default"/>
      </w:rPr>
    </w:lvl>
    <w:lvl w:ilvl="4" w:tplc="E3E20C4E">
      <w:start w:val="1"/>
      <w:numFmt w:val="bullet"/>
      <w:lvlText w:val="o"/>
      <w:lvlJc w:val="left"/>
      <w:pPr>
        <w:ind w:left="3240" w:hanging="360"/>
      </w:pPr>
      <w:rPr>
        <w:rFonts w:ascii="Courier New" w:hAnsi="Courier New" w:hint="default"/>
      </w:rPr>
    </w:lvl>
    <w:lvl w:ilvl="5" w:tplc="4EB04D14">
      <w:start w:val="1"/>
      <w:numFmt w:val="bullet"/>
      <w:lvlText w:val=""/>
      <w:lvlJc w:val="left"/>
      <w:pPr>
        <w:ind w:left="3960" w:hanging="360"/>
      </w:pPr>
      <w:rPr>
        <w:rFonts w:ascii="Wingdings" w:hAnsi="Wingdings" w:hint="default"/>
      </w:rPr>
    </w:lvl>
    <w:lvl w:ilvl="6" w:tplc="5A087496">
      <w:start w:val="1"/>
      <w:numFmt w:val="bullet"/>
      <w:lvlText w:val=""/>
      <w:lvlJc w:val="left"/>
      <w:pPr>
        <w:ind w:left="4680" w:hanging="360"/>
      </w:pPr>
      <w:rPr>
        <w:rFonts w:ascii="Symbol" w:hAnsi="Symbol" w:hint="default"/>
      </w:rPr>
    </w:lvl>
    <w:lvl w:ilvl="7" w:tplc="353E1248">
      <w:start w:val="1"/>
      <w:numFmt w:val="bullet"/>
      <w:lvlText w:val="o"/>
      <w:lvlJc w:val="left"/>
      <w:pPr>
        <w:ind w:left="5400" w:hanging="360"/>
      </w:pPr>
      <w:rPr>
        <w:rFonts w:ascii="Courier New" w:hAnsi="Courier New" w:hint="default"/>
      </w:rPr>
    </w:lvl>
    <w:lvl w:ilvl="8" w:tplc="B1687384">
      <w:start w:val="1"/>
      <w:numFmt w:val="bullet"/>
      <w:lvlText w:val=""/>
      <w:lvlJc w:val="left"/>
      <w:pPr>
        <w:ind w:left="6120" w:hanging="360"/>
      </w:pPr>
      <w:rPr>
        <w:rFonts w:ascii="Wingdings" w:hAnsi="Wingdings" w:hint="default"/>
      </w:rPr>
    </w:lvl>
  </w:abstractNum>
  <w:abstractNum w:abstractNumId="16" w15:restartNumberingAfterBreak="0">
    <w:nsid w:val="138C8085"/>
    <w:multiLevelType w:val="hybridMultilevel"/>
    <w:tmpl w:val="28743B3E"/>
    <w:lvl w:ilvl="0" w:tplc="254410AE">
      <w:start w:val="1"/>
      <w:numFmt w:val="bullet"/>
      <w:lvlText w:val=""/>
      <w:lvlJc w:val="left"/>
      <w:pPr>
        <w:ind w:left="360" w:hanging="360"/>
      </w:pPr>
      <w:rPr>
        <w:rFonts w:ascii="Symbol" w:hAnsi="Symbol" w:hint="default"/>
      </w:rPr>
    </w:lvl>
    <w:lvl w:ilvl="1" w:tplc="24CAA16A">
      <w:start w:val="1"/>
      <w:numFmt w:val="bullet"/>
      <w:lvlText w:val="o"/>
      <w:lvlJc w:val="left"/>
      <w:pPr>
        <w:ind w:left="1080" w:hanging="360"/>
      </w:pPr>
      <w:rPr>
        <w:rFonts w:ascii="Courier New" w:hAnsi="Courier New" w:hint="default"/>
      </w:rPr>
    </w:lvl>
    <w:lvl w:ilvl="2" w:tplc="E03292E6">
      <w:start w:val="1"/>
      <w:numFmt w:val="bullet"/>
      <w:lvlText w:val=""/>
      <w:lvlJc w:val="left"/>
      <w:pPr>
        <w:ind w:left="1800" w:hanging="360"/>
      </w:pPr>
      <w:rPr>
        <w:rFonts w:ascii="Wingdings" w:hAnsi="Wingdings" w:hint="default"/>
      </w:rPr>
    </w:lvl>
    <w:lvl w:ilvl="3" w:tplc="EC588D18">
      <w:start w:val="1"/>
      <w:numFmt w:val="bullet"/>
      <w:lvlText w:val=""/>
      <w:lvlJc w:val="left"/>
      <w:pPr>
        <w:ind w:left="2520" w:hanging="360"/>
      </w:pPr>
      <w:rPr>
        <w:rFonts w:ascii="Symbol" w:hAnsi="Symbol" w:hint="default"/>
      </w:rPr>
    </w:lvl>
    <w:lvl w:ilvl="4" w:tplc="354E3EDE">
      <w:start w:val="1"/>
      <w:numFmt w:val="bullet"/>
      <w:lvlText w:val="o"/>
      <w:lvlJc w:val="left"/>
      <w:pPr>
        <w:ind w:left="3240" w:hanging="360"/>
      </w:pPr>
      <w:rPr>
        <w:rFonts w:ascii="Courier New" w:hAnsi="Courier New" w:hint="default"/>
      </w:rPr>
    </w:lvl>
    <w:lvl w:ilvl="5" w:tplc="1AEAD6F8">
      <w:start w:val="1"/>
      <w:numFmt w:val="bullet"/>
      <w:lvlText w:val=""/>
      <w:lvlJc w:val="left"/>
      <w:pPr>
        <w:ind w:left="3960" w:hanging="360"/>
      </w:pPr>
      <w:rPr>
        <w:rFonts w:ascii="Wingdings" w:hAnsi="Wingdings" w:hint="default"/>
      </w:rPr>
    </w:lvl>
    <w:lvl w:ilvl="6" w:tplc="84703A6C">
      <w:start w:val="1"/>
      <w:numFmt w:val="bullet"/>
      <w:lvlText w:val=""/>
      <w:lvlJc w:val="left"/>
      <w:pPr>
        <w:ind w:left="4680" w:hanging="360"/>
      </w:pPr>
      <w:rPr>
        <w:rFonts w:ascii="Symbol" w:hAnsi="Symbol" w:hint="default"/>
      </w:rPr>
    </w:lvl>
    <w:lvl w:ilvl="7" w:tplc="9618AE3C">
      <w:start w:val="1"/>
      <w:numFmt w:val="bullet"/>
      <w:lvlText w:val="o"/>
      <w:lvlJc w:val="left"/>
      <w:pPr>
        <w:ind w:left="5400" w:hanging="360"/>
      </w:pPr>
      <w:rPr>
        <w:rFonts w:ascii="Courier New" w:hAnsi="Courier New" w:hint="default"/>
      </w:rPr>
    </w:lvl>
    <w:lvl w:ilvl="8" w:tplc="A77CEC6C">
      <w:start w:val="1"/>
      <w:numFmt w:val="bullet"/>
      <w:lvlText w:val=""/>
      <w:lvlJc w:val="left"/>
      <w:pPr>
        <w:ind w:left="6120" w:hanging="360"/>
      </w:pPr>
      <w:rPr>
        <w:rFonts w:ascii="Wingdings" w:hAnsi="Wingdings" w:hint="default"/>
      </w:rPr>
    </w:lvl>
  </w:abstractNum>
  <w:abstractNum w:abstractNumId="17" w15:restartNumberingAfterBreak="0">
    <w:nsid w:val="1719CFFF"/>
    <w:multiLevelType w:val="hybridMultilevel"/>
    <w:tmpl w:val="588C8A74"/>
    <w:lvl w:ilvl="0" w:tplc="229E5F96">
      <w:start w:val="1"/>
      <w:numFmt w:val="bullet"/>
      <w:lvlText w:val=""/>
      <w:lvlJc w:val="left"/>
      <w:pPr>
        <w:ind w:left="360" w:hanging="360"/>
      </w:pPr>
      <w:rPr>
        <w:rFonts w:ascii="Symbol" w:hAnsi="Symbol" w:hint="default"/>
      </w:rPr>
    </w:lvl>
    <w:lvl w:ilvl="1" w:tplc="5DAE4DA6">
      <w:start w:val="1"/>
      <w:numFmt w:val="bullet"/>
      <w:lvlText w:val="o"/>
      <w:lvlJc w:val="left"/>
      <w:pPr>
        <w:ind w:left="1080" w:hanging="360"/>
      </w:pPr>
      <w:rPr>
        <w:rFonts w:ascii="Courier New" w:hAnsi="Courier New" w:hint="default"/>
      </w:rPr>
    </w:lvl>
    <w:lvl w:ilvl="2" w:tplc="631E05C8">
      <w:start w:val="1"/>
      <w:numFmt w:val="bullet"/>
      <w:lvlText w:val=""/>
      <w:lvlJc w:val="left"/>
      <w:pPr>
        <w:ind w:left="1800" w:hanging="360"/>
      </w:pPr>
      <w:rPr>
        <w:rFonts w:ascii="Wingdings" w:hAnsi="Wingdings" w:hint="default"/>
      </w:rPr>
    </w:lvl>
    <w:lvl w:ilvl="3" w:tplc="03DA1F3C">
      <w:start w:val="1"/>
      <w:numFmt w:val="bullet"/>
      <w:lvlText w:val=""/>
      <w:lvlJc w:val="left"/>
      <w:pPr>
        <w:ind w:left="2520" w:hanging="360"/>
      </w:pPr>
      <w:rPr>
        <w:rFonts w:ascii="Symbol" w:hAnsi="Symbol" w:hint="default"/>
      </w:rPr>
    </w:lvl>
    <w:lvl w:ilvl="4" w:tplc="A244A00A">
      <w:start w:val="1"/>
      <w:numFmt w:val="bullet"/>
      <w:lvlText w:val="o"/>
      <w:lvlJc w:val="left"/>
      <w:pPr>
        <w:ind w:left="3240" w:hanging="360"/>
      </w:pPr>
      <w:rPr>
        <w:rFonts w:ascii="Courier New" w:hAnsi="Courier New" w:hint="default"/>
      </w:rPr>
    </w:lvl>
    <w:lvl w:ilvl="5" w:tplc="1BFE319E">
      <w:start w:val="1"/>
      <w:numFmt w:val="bullet"/>
      <w:lvlText w:val=""/>
      <w:lvlJc w:val="left"/>
      <w:pPr>
        <w:ind w:left="3960" w:hanging="360"/>
      </w:pPr>
      <w:rPr>
        <w:rFonts w:ascii="Wingdings" w:hAnsi="Wingdings" w:hint="default"/>
      </w:rPr>
    </w:lvl>
    <w:lvl w:ilvl="6" w:tplc="CB785CB6">
      <w:start w:val="1"/>
      <w:numFmt w:val="bullet"/>
      <w:lvlText w:val=""/>
      <w:lvlJc w:val="left"/>
      <w:pPr>
        <w:ind w:left="4680" w:hanging="360"/>
      </w:pPr>
      <w:rPr>
        <w:rFonts w:ascii="Symbol" w:hAnsi="Symbol" w:hint="default"/>
      </w:rPr>
    </w:lvl>
    <w:lvl w:ilvl="7" w:tplc="388CC7D4">
      <w:start w:val="1"/>
      <w:numFmt w:val="bullet"/>
      <w:lvlText w:val="o"/>
      <w:lvlJc w:val="left"/>
      <w:pPr>
        <w:ind w:left="5400" w:hanging="360"/>
      </w:pPr>
      <w:rPr>
        <w:rFonts w:ascii="Courier New" w:hAnsi="Courier New" w:hint="default"/>
      </w:rPr>
    </w:lvl>
    <w:lvl w:ilvl="8" w:tplc="A7247D7C">
      <w:start w:val="1"/>
      <w:numFmt w:val="bullet"/>
      <w:lvlText w:val=""/>
      <w:lvlJc w:val="left"/>
      <w:pPr>
        <w:ind w:left="6120" w:hanging="360"/>
      </w:pPr>
      <w:rPr>
        <w:rFonts w:ascii="Wingdings" w:hAnsi="Wingdings" w:hint="default"/>
      </w:rPr>
    </w:lvl>
  </w:abstractNum>
  <w:abstractNum w:abstractNumId="18" w15:restartNumberingAfterBreak="0">
    <w:nsid w:val="17D1A314"/>
    <w:multiLevelType w:val="hybridMultilevel"/>
    <w:tmpl w:val="5D68F8DC"/>
    <w:lvl w:ilvl="0" w:tplc="A62C99BA">
      <w:start w:val="1"/>
      <w:numFmt w:val="bullet"/>
      <w:lvlText w:val=""/>
      <w:lvlJc w:val="left"/>
      <w:pPr>
        <w:ind w:left="720" w:hanging="360"/>
      </w:pPr>
      <w:rPr>
        <w:rFonts w:ascii="Symbol" w:hAnsi="Symbol" w:hint="default"/>
      </w:rPr>
    </w:lvl>
    <w:lvl w:ilvl="1" w:tplc="11401518">
      <w:start w:val="1"/>
      <w:numFmt w:val="bullet"/>
      <w:lvlText w:val="o"/>
      <w:lvlJc w:val="left"/>
      <w:pPr>
        <w:ind w:left="1440" w:hanging="360"/>
      </w:pPr>
      <w:rPr>
        <w:rFonts w:ascii="Courier New" w:hAnsi="Courier New" w:hint="default"/>
      </w:rPr>
    </w:lvl>
    <w:lvl w:ilvl="2" w:tplc="AE8CD00A">
      <w:start w:val="1"/>
      <w:numFmt w:val="bullet"/>
      <w:lvlText w:val=""/>
      <w:lvlJc w:val="left"/>
      <w:pPr>
        <w:ind w:left="2160" w:hanging="360"/>
      </w:pPr>
      <w:rPr>
        <w:rFonts w:ascii="Wingdings" w:hAnsi="Wingdings" w:hint="default"/>
      </w:rPr>
    </w:lvl>
    <w:lvl w:ilvl="3" w:tplc="9AB47326">
      <w:start w:val="1"/>
      <w:numFmt w:val="bullet"/>
      <w:lvlText w:val=""/>
      <w:lvlJc w:val="left"/>
      <w:pPr>
        <w:ind w:left="2880" w:hanging="360"/>
      </w:pPr>
      <w:rPr>
        <w:rFonts w:ascii="Symbol" w:hAnsi="Symbol" w:hint="default"/>
      </w:rPr>
    </w:lvl>
    <w:lvl w:ilvl="4" w:tplc="D368E13E">
      <w:start w:val="1"/>
      <w:numFmt w:val="bullet"/>
      <w:lvlText w:val="o"/>
      <w:lvlJc w:val="left"/>
      <w:pPr>
        <w:ind w:left="3600" w:hanging="360"/>
      </w:pPr>
      <w:rPr>
        <w:rFonts w:ascii="Courier New" w:hAnsi="Courier New" w:hint="default"/>
      </w:rPr>
    </w:lvl>
    <w:lvl w:ilvl="5" w:tplc="BC988A46">
      <w:start w:val="1"/>
      <w:numFmt w:val="bullet"/>
      <w:lvlText w:val=""/>
      <w:lvlJc w:val="left"/>
      <w:pPr>
        <w:ind w:left="4320" w:hanging="360"/>
      </w:pPr>
      <w:rPr>
        <w:rFonts w:ascii="Wingdings" w:hAnsi="Wingdings" w:hint="default"/>
      </w:rPr>
    </w:lvl>
    <w:lvl w:ilvl="6" w:tplc="410A6764">
      <w:start w:val="1"/>
      <w:numFmt w:val="bullet"/>
      <w:lvlText w:val=""/>
      <w:lvlJc w:val="left"/>
      <w:pPr>
        <w:ind w:left="5040" w:hanging="360"/>
      </w:pPr>
      <w:rPr>
        <w:rFonts w:ascii="Symbol" w:hAnsi="Symbol" w:hint="default"/>
      </w:rPr>
    </w:lvl>
    <w:lvl w:ilvl="7" w:tplc="051EAC42">
      <w:start w:val="1"/>
      <w:numFmt w:val="bullet"/>
      <w:lvlText w:val="o"/>
      <w:lvlJc w:val="left"/>
      <w:pPr>
        <w:ind w:left="5760" w:hanging="360"/>
      </w:pPr>
      <w:rPr>
        <w:rFonts w:ascii="Courier New" w:hAnsi="Courier New" w:hint="default"/>
      </w:rPr>
    </w:lvl>
    <w:lvl w:ilvl="8" w:tplc="CD1A151E">
      <w:start w:val="1"/>
      <w:numFmt w:val="bullet"/>
      <w:lvlText w:val=""/>
      <w:lvlJc w:val="left"/>
      <w:pPr>
        <w:ind w:left="6480" w:hanging="360"/>
      </w:pPr>
      <w:rPr>
        <w:rFonts w:ascii="Wingdings" w:hAnsi="Wingdings" w:hint="default"/>
      </w:rPr>
    </w:lvl>
  </w:abstractNum>
  <w:abstractNum w:abstractNumId="19" w15:restartNumberingAfterBreak="0">
    <w:nsid w:val="26DDC503"/>
    <w:multiLevelType w:val="hybridMultilevel"/>
    <w:tmpl w:val="2358285C"/>
    <w:lvl w:ilvl="0" w:tplc="BF1E986A">
      <w:start w:val="1"/>
      <w:numFmt w:val="bullet"/>
      <w:lvlText w:val=""/>
      <w:lvlJc w:val="left"/>
      <w:pPr>
        <w:ind w:left="720" w:hanging="360"/>
      </w:pPr>
      <w:rPr>
        <w:rFonts w:ascii="Symbol" w:hAnsi="Symbol" w:hint="default"/>
      </w:rPr>
    </w:lvl>
    <w:lvl w:ilvl="1" w:tplc="A080BE90">
      <w:start w:val="1"/>
      <w:numFmt w:val="bullet"/>
      <w:lvlText w:val="o"/>
      <w:lvlJc w:val="left"/>
      <w:pPr>
        <w:ind w:left="1440" w:hanging="360"/>
      </w:pPr>
      <w:rPr>
        <w:rFonts w:ascii="Courier New" w:hAnsi="Courier New" w:hint="default"/>
      </w:rPr>
    </w:lvl>
    <w:lvl w:ilvl="2" w:tplc="45DA26FC">
      <w:start w:val="1"/>
      <w:numFmt w:val="bullet"/>
      <w:lvlText w:val=""/>
      <w:lvlJc w:val="left"/>
      <w:pPr>
        <w:ind w:left="2160" w:hanging="360"/>
      </w:pPr>
      <w:rPr>
        <w:rFonts w:ascii="Wingdings" w:hAnsi="Wingdings" w:hint="default"/>
      </w:rPr>
    </w:lvl>
    <w:lvl w:ilvl="3" w:tplc="DC0C6E4E">
      <w:start w:val="1"/>
      <w:numFmt w:val="bullet"/>
      <w:lvlText w:val=""/>
      <w:lvlJc w:val="left"/>
      <w:pPr>
        <w:ind w:left="2880" w:hanging="360"/>
      </w:pPr>
      <w:rPr>
        <w:rFonts w:ascii="Symbol" w:hAnsi="Symbol" w:hint="default"/>
      </w:rPr>
    </w:lvl>
    <w:lvl w:ilvl="4" w:tplc="227E831A">
      <w:start w:val="1"/>
      <w:numFmt w:val="bullet"/>
      <w:lvlText w:val="o"/>
      <w:lvlJc w:val="left"/>
      <w:pPr>
        <w:ind w:left="3600" w:hanging="360"/>
      </w:pPr>
      <w:rPr>
        <w:rFonts w:ascii="Courier New" w:hAnsi="Courier New" w:hint="default"/>
      </w:rPr>
    </w:lvl>
    <w:lvl w:ilvl="5" w:tplc="EA2E9CAA">
      <w:start w:val="1"/>
      <w:numFmt w:val="bullet"/>
      <w:lvlText w:val=""/>
      <w:lvlJc w:val="left"/>
      <w:pPr>
        <w:ind w:left="4320" w:hanging="360"/>
      </w:pPr>
      <w:rPr>
        <w:rFonts w:ascii="Wingdings" w:hAnsi="Wingdings" w:hint="default"/>
      </w:rPr>
    </w:lvl>
    <w:lvl w:ilvl="6" w:tplc="B5ECCB9E">
      <w:start w:val="1"/>
      <w:numFmt w:val="bullet"/>
      <w:lvlText w:val=""/>
      <w:lvlJc w:val="left"/>
      <w:pPr>
        <w:ind w:left="5040" w:hanging="360"/>
      </w:pPr>
      <w:rPr>
        <w:rFonts w:ascii="Symbol" w:hAnsi="Symbol" w:hint="default"/>
      </w:rPr>
    </w:lvl>
    <w:lvl w:ilvl="7" w:tplc="225EBF74">
      <w:start w:val="1"/>
      <w:numFmt w:val="bullet"/>
      <w:lvlText w:val="o"/>
      <w:lvlJc w:val="left"/>
      <w:pPr>
        <w:ind w:left="5760" w:hanging="360"/>
      </w:pPr>
      <w:rPr>
        <w:rFonts w:ascii="Courier New" w:hAnsi="Courier New" w:hint="default"/>
      </w:rPr>
    </w:lvl>
    <w:lvl w:ilvl="8" w:tplc="68FCE4CC">
      <w:start w:val="1"/>
      <w:numFmt w:val="bullet"/>
      <w:lvlText w:val=""/>
      <w:lvlJc w:val="left"/>
      <w:pPr>
        <w:ind w:left="6480" w:hanging="360"/>
      </w:pPr>
      <w:rPr>
        <w:rFonts w:ascii="Wingdings" w:hAnsi="Wingdings" w:hint="default"/>
      </w:rPr>
    </w:lvl>
  </w:abstractNum>
  <w:abstractNum w:abstractNumId="20" w15:restartNumberingAfterBreak="0">
    <w:nsid w:val="3844C62B"/>
    <w:multiLevelType w:val="hybridMultilevel"/>
    <w:tmpl w:val="3A7E7D42"/>
    <w:lvl w:ilvl="0" w:tplc="BD7CC0EE">
      <w:start w:val="1"/>
      <w:numFmt w:val="bullet"/>
      <w:lvlText w:val=""/>
      <w:lvlJc w:val="left"/>
      <w:pPr>
        <w:ind w:left="360" w:hanging="360"/>
      </w:pPr>
      <w:rPr>
        <w:rFonts w:ascii="Symbol" w:hAnsi="Symbol" w:hint="default"/>
      </w:rPr>
    </w:lvl>
    <w:lvl w:ilvl="1" w:tplc="FE1E686A">
      <w:start w:val="1"/>
      <w:numFmt w:val="bullet"/>
      <w:lvlText w:val="o"/>
      <w:lvlJc w:val="left"/>
      <w:pPr>
        <w:ind w:left="1080" w:hanging="360"/>
      </w:pPr>
      <w:rPr>
        <w:rFonts w:ascii="Courier New" w:hAnsi="Courier New" w:hint="default"/>
      </w:rPr>
    </w:lvl>
    <w:lvl w:ilvl="2" w:tplc="2BFCED44">
      <w:start w:val="1"/>
      <w:numFmt w:val="bullet"/>
      <w:lvlText w:val=""/>
      <w:lvlJc w:val="left"/>
      <w:pPr>
        <w:ind w:left="1800" w:hanging="360"/>
      </w:pPr>
      <w:rPr>
        <w:rFonts w:ascii="Wingdings" w:hAnsi="Wingdings" w:hint="default"/>
      </w:rPr>
    </w:lvl>
    <w:lvl w:ilvl="3" w:tplc="F73432A4">
      <w:start w:val="1"/>
      <w:numFmt w:val="bullet"/>
      <w:lvlText w:val=""/>
      <w:lvlJc w:val="left"/>
      <w:pPr>
        <w:ind w:left="2520" w:hanging="360"/>
      </w:pPr>
      <w:rPr>
        <w:rFonts w:ascii="Symbol" w:hAnsi="Symbol" w:hint="default"/>
      </w:rPr>
    </w:lvl>
    <w:lvl w:ilvl="4" w:tplc="1E76EE3E">
      <w:start w:val="1"/>
      <w:numFmt w:val="bullet"/>
      <w:lvlText w:val="o"/>
      <w:lvlJc w:val="left"/>
      <w:pPr>
        <w:ind w:left="3240" w:hanging="360"/>
      </w:pPr>
      <w:rPr>
        <w:rFonts w:ascii="Courier New" w:hAnsi="Courier New" w:hint="default"/>
      </w:rPr>
    </w:lvl>
    <w:lvl w:ilvl="5" w:tplc="57F855A8">
      <w:start w:val="1"/>
      <w:numFmt w:val="bullet"/>
      <w:lvlText w:val=""/>
      <w:lvlJc w:val="left"/>
      <w:pPr>
        <w:ind w:left="3960" w:hanging="360"/>
      </w:pPr>
      <w:rPr>
        <w:rFonts w:ascii="Wingdings" w:hAnsi="Wingdings" w:hint="default"/>
      </w:rPr>
    </w:lvl>
    <w:lvl w:ilvl="6" w:tplc="64DA74BE">
      <w:start w:val="1"/>
      <w:numFmt w:val="bullet"/>
      <w:lvlText w:val=""/>
      <w:lvlJc w:val="left"/>
      <w:pPr>
        <w:ind w:left="4680" w:hanging="360"/>
      </w:pPr>
      <w:rPr>
        <w:rFonts w:ascii="Symbol" w:hAnsi="Symbol" w:hint="default"/>
      </w:rPr>
    </w:lvl>
    <w:lvl w:ilvl="7" w:tplc="008EB9BE">
      <w:start w:val="1"/>
      <w:numFmt w:val="bullet"/>
      <w:lvlText w:val="o"/>
      <w:lvlJc w:val="left"/>
      <w:pPr>
        <w:ind w:left="5400" w:hanging="360"/>
      </w:pPr>
      <w:rPr>
        <w:rFonts w:ascii="Courier New" w:hAnsi="Courier New" w:hint="default"/>
      </w:rPr>
    </w:lvl>
    <w:lvl w:ilvl="8" w:tplc="42088B3C">
      <w:start w:val="1"/>
      <w:numFmt w:val="bullet"/>
      <w:lvlText w:val=""/>
      <w:lvlJc w:val="left"/>
      <w:pPr>
        <w:ind w:left="6120" w:hanging="360"/>
      </w:pPr>
      <w:rPr>
        <w:rFonts w:ascii="Wingdings" w:hAnsi="Wingdings" w:hint="default"/>
      </w:rPr>
    </w:lvl>
  </w:abstractNum>
  <w:abstractNum w:abstractNumId="21" w15:restartNumberingAfterBreak="0">
    <w:nsid w:val="3BC3AB9E"/>
    <w:multiLevelType w:val="hybridMultilevel"/>
    <w:tmpl w:val="1E7E4820"/>
    <w:lvl w:ilvl="0" w:tplc="84728412">
      <w:start w:val="1"/>
      <w:numFmt w:val="bullet"/>
      <w:lvlText w:val=""/>
      <w:lvlJc w:val="left"/>
      <w:pPr>
        <w:ind w:left="720" w:hanging="360"/>
      </w:pPr>
      <w:rPr>
        <w:rFonts w:ascii="Symbol" w:hAnsi="Symbol" w:hint="default"/>
      </w:rPr>
    </w:lvl>
    <w:lvl w:ilvl="1" w:tplc="43C65A52">
      <w:start w:val="1"/>
      <w:numFmt w:val="bullet"/>
      <w:lvlText w:val="o"/>
      <w:lvlJc w:val="left"/>
      <w:pPr>
        <w:ind w:left="1440" w:hanging="360"/>
      </w:pPr>
      <w:rPr>
        <w:rFonts w:ascii="Courier New" w:hAnsi="Courier New" w:hint="default"/>
      </w:rPr>
    </w:lvl>
    <w:lvl w:ilvl="2" w:tplc="4EA46C64">
      <w:start w:val="1"/>
      <w:numFmt w:val="bullet"/>
      <w:lvlText w:val=""/>
      <w:lvlJc w:val="left"/>
      <w:pPr>
        <w:ind w:left="2160" w:hanging="360"/>
      </w:pPr>
      <w:rPr>
        <w:rFonts w:ascii="Wingdings" w:hAnsi="Wingdings" w:hint="default"/>
      </w:rPr>
    </w:lvl>
    <w:lvl w:ilvl="3" w:tplc="D5F226AC">
      <w:start w:val="1"/>
      <w:numFmt w:val="bullet"/>
      <w:lvlText w:val=""/>
      <w:lvlJc w:val="left"/>
      <w:pPr>
        <w:ind w:left="2880" w:hanging="360"/>
      </w:pPr>
      <w:rPr>
        <w:rFonts w:ascii="Symbol" w:hAnsi="Symbol" w:hint="default"/>
      </w:rPr>
    </w:lvl>
    <w:lvl w:ilvl="4" w:tplc="E546559E">
      <w:start w:val="1"/>
      <w:numFmt w:val="bullet"/>
      <w:lvlText w:val="o"/>
      <w:lvlJc w:val="left"/>
      <w:pPr>
        <w:ind w:left="3600" w:hanging="360"/>
      </w:pPr>
      <w:rPr>
        <w:rFonts w:ascii="Courier New" w:hAnsi="Courier New" w:hint="default"/>
      </w:rPr>
    </w:lvl>
    <w:lvl w:ilvl="5" w:tplc="F02415F0">
      <w:start w:val="1"/>
      <w:numFmt w:val="bullet"/>
      <w:lvlText w:val=""/>
      <w:lvlJc w:val="left"/>
      <w:pPr>
        <w:ind w:left="4320" w:hanging="360"/>
      </w:pPr>
      <w:rPr>
        <w:rFonts w:ascii="Wingdings" w:hAnsi="Wingdings" w:hint="default"/>
      </w:rPr>
    </w:lvl>
    <w:lvl w:ilvl="6" w:tplc="F6467478">
      <w:start w:val="1"/>
      <w:numFmt w:val="bullet"/>
      <w:lvlText w:val=""/>
      <w:lvlJc w:val="left"/>
      <w:pPr>
        <w:ind w:left="5040" w:hanging="360"/>
      </w:pPr>
      <w:rPr>
        <w:rFonts w:ascii="Symbol" w:hAnsi="Symbol" w:hint="default"/>
      </w:rPr>
    </w:lvl>
    <w:lvl w:ilvl="7" w:tplc="B50E8A0C">
      <w:start w:val="1"/>
      <w:numFmt w:val="bullet"/>
      <w:lvlText w:val="o"/>
      <w:lvlJc w:val="left"/>
      <w:pPr>
        <w:ind w:left="5760" w:hanging="360"/>
      </w:pPr>
      <w:rPr>
        <w:rFonts w:ascii="Courier New" w:hAnsi="Courier New" w:hint="default"/>
      </w:rPr>
    </w:lvl>
    <w:lvl w:ilvl="8" w:tplc="8DC40B38">
      <w:start w:val="1"/>
      <w:numFmt w:val="bullet"/>
      <w:lvlText w:val=""/>
      <w:lvlJc w:val="left"/>
      <w:pPr>
        <w:ind w:left="6480" w:hanging="360"/>
      </w:pPr>
      <w:rPr>
        <w:rFonts w:ascii="Wingdings" w:hAnsi="Wingdings" w:hint="default"/>
      </w:rPr>
    </w:lvl>
  </w:abstractNum>
  <w:abstractNum w:abstractNumId="22" w15:restartNumberingAfterBreak="0">
    <w:nsid w:val="3E783833"/>
    <w:multiLevelType w:val="hybridMultilevel"/>
    <w:tmpl w:val="32AA32F4"/>
    <w:lvl w:ilvl="0" w:tplc="42587A14">
      <w:start w:val="1"/>
      <w:numFmt w:val="bullet"/>
      <w:lvlText w:val=""/>
      <w:lvlJc w:val="left"/>
      <w:pPr>
        <w:ind w:left="720" w:hanging="360"/>
      </w:pPr>
      <w:rPr>
        <w:rFonts w:ascii="Symbol" w:hAnsi="Symbol" w:hint="default"/>
      </w:rPr>
    </w:lvl>
    <w:lvl w:ilvl="1" w:tplc="E2F80276">
      <w:start w:val="1"/>
      <w:numFmt w:val="bullet"/>
      <w:lvlText w:val="o"/>
      <w:lvlJc w:val="left"/>
      <w:pPr>
        <w:ind w:left="1440" w:hanging="360"/>
      </w:pPr>
      <w:rPr>
        <w:rFonts w:ascii="Courier New" w:hAnsi="Courier New" w:hint="default"/>
      </w:rPr>
    </w:lvl>
    <w:lvl w:ilvl="2" w:tplc="D3E0E092">
      <w:start w:val="1"/>
      <w:numFmt w:val="bullet"/>
      <w:lvlText w:val=""/>
      <w:lvlJc w:val="left"/>
      <w:pPr>
        <w:ind w:left="2160" w:hanging="360"/>
      </w:pPr>
      <w:rPr>
        <w:rFonts w:ascii="Wingdings" w:hAnsi="Wingdings" w:hint="default"/>
      </w:rPr>
    </w:lvl>
    <w:lvl w:ilvl="3" w:tplc="F25655DC">
      <w:start w:val="1"/>
      <w:numFmt w:val="bullet"/>
      <w:lvlText w:val=""/>
      <w:lvlJc w:val="left"/>
      <w:pPr>
        <w:ind w:left="2880" w:hanging="360"/>
      </w:pPr>
      <w:rPr>
        <w:rFonts w:ascii="Symbol" w:hAnsi="Symbol" w:hint="default"/>
      </w:rPr>
    </w:lvl>
    <w:lvl w:ilvl="4" w:tplc="682AA138">
      <w:start w:val="1"/>
      <w:numFmt w:val="bullet"/>
      <w:lvlText w:val="o"/>
      <w:lvlJc w:val="left"/>
      <w:pPr>
        <w:ind w:left="3600" w:hanging="360"/>
      </w:pPr>
      <w:rPr>
        <w:rFonts w:ascii="Courier New" w:hAnsi="Courier New" w:hint="default"/>
      </w:rPr>
    </w:lvl>
    <w:lvl w:ilvl="5" w:tplc="66729FE2">
      <w:start w:val="1"/>
      <w:numFmt w:val="bullet"/>
      <w:lvlText w:val=""/>
      <w:lvlJc w:val="left"/>
      <w:pPr>
        <w:ind w:left="4320" w:hanging="360"/>
      </w:pPr>
      <w:rPr>
        <w:rFonts w:ascii="Wingdings" w:hAnsi="Wingdings" w:hint="default"/>
      </w:rPr>
    </w:lvl>
    <w:lvl w:ilvl="6" w:tplc="4B72A410">
      <w:start w:val="1"/>
      <w:numFmt w:val="bullet"/>
      <w:lvlText w:val=""/>
      <w:lvlJc w:val="left"/>
      <w:pPr>
        <w:ind w:left="5040" w:hanging="360"/>
      </w:pPr>
      <w:rPr>
        <w:rFonts w:ascii="Symbol" w:hAnsi="Symbol" w:hint="default"/>
      </w:rPr>
    </w:lvl>
    <w:lvl w:ilvl="7" w:tplc="9F701FB8">
      <w:start w:val="1"/>
      <w:numFmt w:val="bullet"/>
      <w:lvlText w:val="o"/>
      <w:lvlJc w:val="left"/>
      <w:pPr>
        <w:ind w:left="5760" w:hanging="360"/>
      </w:pPr>
      <w:rPr>
        <w:rFonts w:ascii="Courier New" w:hAnsi="Courier New" w:hint="default"/>
      </w:rPr>
    </w:lvl>
    <w:lvl w:ilvl="8" w:tplc="18BC453C">
      <w:start w:val="1"/>
      <w:numFmt w:val="bullet"/>
      <w:lvlText w:val=""/>
      <w:lvlJc w:val="left"/>
      <w:pPr>
        <w:ind w:left="6480" w:hanging="360"/>
      </w:pPr>
      <w:rPr>
        <w:rFonts w:ascii="Wingdings" w:hAnsi="Wingdings" w:hint="default"/>
      </w:rPr>
    </w:lvl>
  </w:abstractNum>
  <w:abstractNum w:abstractNumId="23" w15:restartNumberingAfterBreak="0">
    <w:nsid w:val="47AE8B56"/>
    <w:multiLevelType w:val="hybridMultilevel"/>
    <w:tmpl w:val="1C707A34"/>
    <w:lvl w:ilvl="0" w:tplc="78500712">
      <w:start w:val="1"/>
      <w:numFmt w:val="bullet"/>
      <w:lvlText w:val=""/>
      <w:lvlJc w:val="left"/>
      <w:pPr>
        <w:ind w:left="720" w:hanging="360"/>
      </w:pPr>
      <w:rPr>
        <w:rFonts w:ascii="Symbol" w:hAnsi="Symbol" w:hint="default"/>
      </w:rPr>
    </w:lvl>
    <w:lvl w:ilvl="1" w:tplc="9EA48CC4">
      <w:start w:val="1"/>
      <w:numFmt w:val="bullet"/>
      <w:lvlText w:val="o"/>
      <w:lvlJc w:val="left"/>
      <w:pPr>
        <w:ind w:left="1440" w:hanging="360"/>
      </w:pPr>
      <w:rPr>
        <w:rFonts w:ascii="Courier New" w:hAnsi="Courier New" w:hint="default"/>
      </w:rPr>
    </w:lvl>
    <w:lvl w:ilvl="2" w:tplc="AC084950">
      <w:start w:val="1"/>
      <w:numFmt w:val="bullet"/>
      <w:lvlText w:val=""/>
      <w:lvlJc w:val="left"/>
      <w:pPr>
        <w:ind w:left="2160" w:hanging="360"/>
      </w:pPr>
      <w:rPr>
        <w:rFonts w:ascii="Wingdings" w:hAnsi="Wingdings" w:hint="default"/>
      </w:rPr>
    </w:lvl>
    <w:lvl w:ilvl="3" w:tplc="FF16BBB8">
      <w:start w:val="1"/>
      <w:numFmt w:val="bullet"/>
      <w:lvlText w:val=""/>
      <w:lvlJc w:val="left"/>
      <w:pPr>
        <w:ind w:left="2880" w:hanging="360"/>
      </w:pPr>
      <w:rPr>
        <w:rFonts w:ascii="Symbol" w:hAnsi="Symbol" w:hint="default"/>
      </w:rPr>
    </w:lvl>
    <w:lvl w:ilvl="4" w:tplc="18E8FE7E">
      <w:start w:val="1"/>
      <w:numFmt w:val="bullet"/>
      <w:lvlText w:val="o"/>
      <w:lvlJc w:val="left"/>
      <w:pPr>
        <w:ind w:left="3600" w:hanging="360"/>
      </w:pPr>
      <w:rPr>
        <w:rFonts w:ascii="Courier New" w:hAnsi="Courier New" w:hint="default"/>
      </w:rPr>
    </w:lvl>
    <w:lvl w:ilvl="5" w:tplc="E9B45698">
      <w:start w:val="1"/>
      <w:numFmt w:val="bullet"/>
      <w:lvlText w:val=""/>
      <w:lvlJc w:val="left"/>
      <w:pPr>
        <w:ind w:left="4320" w:hanging="360"/>
      </w:pPr>
      <w:rPr>
        <w:rFonts w:ascii="Wingdings" w:hAnsi="Wingdings" w:hint="default"/>
      </w:rPr>
    </w:lvl>
    <w:lvl w:ilvl="6" w:tplc="7A660668">
      <w:start w:val="1"/>
      <w:numFmt w:val="bullet"/>
      <w:lvlText w:val=""/>
      <w:lvlJc w:val="left"/>
      <w:pPr>
        <w:ind w:left="5040" w:hanging="360"/>
      </w:pPr>
      <w:rPr>
        <w:rFonts w:ascii="Symbol" w:hAnsi="Symbol" w:hint="default"/>
      </w:rPr>
    </w:lvl>
    <w:lvl w:ilvl="7" w:tplc="31CA7636">
      <w:start w:val="1"/>
      <w:numFmt w:val="bullet"/>
      <w:lvlText w:val="o"/>
      <w:lvlJc w:val="left"/>
      <w:pPr>
        <w:ind w:left="5760" w:hanging="360"/>
      </w:pPr>
      <w:rPr>
        <w:rFonts w:ascii="Courier New" w:hAnsi="Courier New" w:hint="default"/>
      </w:rPr>
    </w:lvl>
    <w:lvl w:ilvl="8" w:tplc="810058CE">
      <w:start w:val="1"/>
      <w:numFmt w:val="bullet"/>
      <w:lvlText w:val=""/>
      <w:lvlJc w:val="left"/>
      <w:pPr>
        <w:ind w:left="6480" w:hanging="360"/>
      </w:pPr>
      <w:rPr>
        <w:rFonts w:ascii="Wingdings" w:hAnsi="Wingdings" w:hint="default"/>
      </w:rPr>
    </w:lvl>
  </w:abstractNum>
  <w:abstractNum w:abstractNumId="24" w15:restartNumberingAfterBreak="0">
    <w:nsid w:val="4D84EF79"/>
    <w:multiLevelType w:val="hybridMultilevel"/>
    <w:tmpl w:val="FFFFFFFF"/>
    <w:lvl w:ilvl="0" w:tplc="73924042">
      <w:start w:val="1"/>
      <w:numFmt w:val="bullet"/>
      <w:lvlText w:val=""/>
      <w:lvlJc w:val="left"/>
      <w:pPr>
        <w:ind w:left="360" w:hanging="360"/>
      </w:pPr>
      <w:rPr>
        <w:rFonts w:ascii="Symbol" w:hAnsi="Symbol" w:hint="default"/>
      </w:rPr>
    </w:lvl>
    <w:lvl w:ilvl="1" w:tplc="95601A28">
      <w:start w:val="1"/>
      <w:numFmt w:val="bullet"/>
      <w:lvlText w:val="o"/>
      <w:lvlJc w:val="left"/>
      <w:pPr>
        <w:ind w:left="1080" w:hanging="360"/>
      </w:pPr>
      <w:rPr>
        <w:rFonts w:ascii="Courier New" w:hAnsi="Courier New" w:hint="default"/>
      </w:rPr>
    </w:lvl>
    <w:lvl w:ilvl="2" w:tplc="CE80ACB8">
      <w:start w:val="1"/>
      <w:numFmt w:val="bullet"/>
      <w:lvlText w:val=""/>
      <w:lvlJc w:val="left"/>
      <w:pPr>
        <w:ind w:left="1800" w:hanging="360"/>
      </w:pPr>
      <w:rPr>
        <w:rFonts w:ascii="Wingdings" w:hAnsi="Wingdings" w:hint="default"/>
      </w:rPr>
    </w:lvl>
    <w:lvl w:ilvl="3" w:tplc="B19E6E3A">
      <w:start w:val="1"/>
      <w:numFmt w:val="bullet"/>
      <w:lvlText w:val=""/>
      <w:lvlJc w:val="left"/>
      <w:pPr>
        <w:ind w:left="2520" w:hanging="360"/>
      </w:pPr>
      <w:rPr>
        <w:rFonts w:ascii="Symbol" w:hAnsi="Symbol" w:hint="default"/>
      </w:rPr>
    </w:lvl>
    <w:lvl w:ilvl="4" w:tplc="03DEC3DE">
      <w:start w:val="1"/>
      <w:numFmt w:val="bullet"/>
      <w:lvlText w:val="o"/>
      <w:lvlJc w:val="left"/>
      <w:pPr>
        <w:ind w:left="3240" w:hanging="360"/>
      </w:pPr>
      <w:rPr>
        <w:rFonts w:ascii="Courier New" w:hAnsi="Courier New" w:hint="default"/>
      </w:rPr>
    </w:lvl>
    <w:lvl w:ilvl="5" w:tplc="B212DA72">
      <w:start w:val="1"/>
      <w:numFmt w:val="bullet"/>
      <w:lvlText w:val=""/>
      <w:lvlJc w:val="left"/>
      <w:pPr>
        <w:ind w:left="3960" w:hanging="360"/>
      </w:pPr>
      <w:rPr>
        <w:rFonts w:ascii="Wingdings" w:hAnsi="Wingdings" w:hint="default"/>
      </w:rPr>
    </w:lvl>
    <w:lvl w:ilvl="6" w:tplc="FD5414B8">
      <w:start w:val="1"/>
      <w:numFmt w:val="bullet"/>
      <w:lvlText w:val=""/>
      <w:lvlJc w:val="left"/>
      <w:pPr>
        <w:ind w:left="4680" w:hanging="360"/>
      </w:pPr>
      <w:rPr>
        <w:rFonts w:ascii="Symbol" w:hAnsi="Symbol" w:hint="default"/>
      </w:rPr>
    </w:lvl>
    <w:lvl w:ilvl="7" w:tplc="2EBA1D28">
      <w:start w:val="1"/>
      <w:numFmt w:val="bullet"/>
      <w:lvlText w:val="o"/>
      <w:lvlJc w:val="left"/>
      <w:pPr>
        <w:ind w:left="5400" w:hanging="360"/>
      </w:pPr>
      <w:rPr>
        <w:rFonts w:ascii="Courier New" w:hAnsi="Courier New" w:hint="default"/>
      </w:rPr>
    </w:lvl>
    <w:lvl w:ilvl="8" w:tplc="FCFE668A">
      <w:start w:val="1"/>
      <w:numFmt w:val="bullet"/>
      <w:lvlText w:val=""/>
      <w:lvlJc w:val="left"/>
      <w:pPr>
        <w:ind w:left="6120" w:hanging="360"/>
      </w:pPr>
      <w:rPr>
        <w:rFonts w:ascii="Wingdings" w:hAnsi="Wingdings" w:hint="default"/>
      </w:rPr>
    </w:lvl>
  </w:abstractNum>
  <w:abstractNum w:abstractNumId="25" w15:restartNumberingAfterBreak="0">
    <w:nsid w:val="4F2C3F50"/>
    <w:multiLevelType w:val="hybridMultilevel"/>
    <w:tmpl w:val="C4F6847E"/>
    <w:lvl w:ilvl="0" w:tplc="3982B01C">
      <w:start w:val="1"/>
      <w:numFmt w:val="bullet"/>
      <w:lvlText w:val=""/>
      <w:lvlJc w:val="left"/>
      <w:pPr>
        <w:ind w:left="720" w:hanging="360"/>
      </w:pPr>
      <w:rPr>
        <w:rFonts w:ascii="Symbol" w:hAnsi="Symbol" w:hint="default"/>
      </w:rPr>
    </w:lvl>
    <w:lvl w:ilvl="1" w:tplc="D7F446B0">
      <w:start w:val="1"/>
      <w:numFmt w:val="bullet"/>
      <w:lvlText w:val="o"/>
      <w:lvlJc w:val="left"/>
      <w:pPr>
        <w:ind w:left="1440" w:hanging="360"/>
      </w:pPr>
      <w:rPr>
        <w:rFonts w:ascii="Courier New" w:hAnsi="Courier New" w:hint="default"/>
      </w:rPr>
    </w:lvl>
    <w:lvl w:ilvl="2" w:tplc="22C43914">
      <w:start w:val="1"/>
      <w:numFmt w:val="bullet"/>
      <w:lvlText w:val=""/>
      <w:lvlJc w:val="left"/>
      <w:pPr>
        <w:ind w:left="2160" w:hanging="360"/>
      </w:pPr>
      <w:rPr>
        <w:rFonts w:ascii="Wingdings" w:hAnsi="Wingdings" w:hint="default"/>
      </w:rPr>
    </w:lvl>
    <w:lvl w:ilvl="3" w:tplc="3FCC0A82">
      <w:start w:val="1"/>
      <w:numFmt w:val="bullet"/>
      <w:lvlText w:val=""/>
      <w:lvlJc w:val="left"/>
      <w:pPr>
        <w:ind w:left="2880" w:hanging="360"/>
      </w:pPr>
      <w:rPr>
        <w:rFonts w:ascii="Symbol" w:hAnsi="Symbol" w:hint="default"/>
      </w:rPr>
    </w:lvl>
    <w:lvl w:ilvl="4" w:tplc="9CFE49D0">
      <w:start w:val="1"/>
      <w:numFmt w:val="bullet"/>
      <w:lvlText w:val="o"/>
      <w:lvlJc w:val="left"/>
      <w:pPr>
        <w:ind w:left="3600" w:hanging="360"/>
      </w:pPr>
      <w:rPr>
        <w:rFonts w:ascii="Courier New" w:hAnsi="Courier New" w:hint="default"/>
      </w:rPr>
    </w:lvl>
    <w:lvl w:ilvl="5" w:tplc="457C16DA">
      <w:start w:val="1"/>
      <w:numFmt w:val="bullet"/>
      <w:lvlText w:val=""/>
      <w:lvlJc w:val="left"/>
      <w:pPr>
        <w:ind w:left="4320" w:hanging="360"/>
      </w:pPr>
      <w:rPr>
        <w:rFonts w:ascii="Wingdings" w:hAnsi="Wingdings" w:hint="default"/>
      </w:rPr>
    </w:lvl>
    <w:lvl w:ilvl="6" w:tplc="102CD85A">
      <w:start w:val="1"/>
      <w:numFmt w:val="bullet"/>
      <w:lvlText w:val=""/>
      <w:lvlJc w:val="left"/>
      <w:pPr>
        <w:ind w:left="5040" w:hanging="360"/>
      </w:pPr>
      <w:rPr>
        <w:rFonts w:ascii="Symbol" w:hAnsi="Symbol" w:hint="default"/>
      </w:rPr>
    </w:lvl>
    <w:lvl w:ilvl="7" w:tplc="75A0DDD4">
      <w:start w:val="1"/>
      <w:numFmt w:val="bullet"/>
      <w:lvlText w:val="o"/>
      <w:lvlJc w:val="left"/>
      <w:pPr>
        <w:ind w:left="5760" w:hanging="360"/>
      </w:pPr>
      <w:rPr>
        <w:rFonts w:ascii="Courier New" w:hAnsi="Courier New" w:hint="default"/>
      </w:rPr>
    </w:lvl>
    <w:lvl w:ilvl="8" w:tplc="A60CBFE4">
      <w:start w:val="1"/>
      <w:numFmt w:val="bullet"/>
      <w:lvlText w:val=""/>
      <w:lvlJc w:val="left"/>
      <w:pPr>
        <w:ind w:left="6480" w:hanging="360"/>
      </w:pPr>
      <w:rPr>
        <w:rFonts w:ascii="Wingdings" w:hAnsi="Wingdings" w:hint="default"/>
      </w:rPr>
    </w:lvl>
  </w:abstractNum>
  <w:abstractNum w:abstractNumId="26" w15:restartNumberingAfterBreak="0">
    <w:nsid w:val="4F44B74B"/>
    <w:multiLevelType w:val="hybridMultilevel"/>
    <w:tmpl w:val="CC14BDA8"/>
    <w:lvl w:ilvl="0" w:tplc="77F20E80">
      <w:start w:val="1"/>
      <w:numFmt w:val="bullet"/>
      <w:lvlText w:val=""/>
      <w:lvlJc w:val="left"/>
      <w:pPr>
        <w:ind w:left="720" w:hanging="360"/>
      </w:pPr>
      <w:rPr>
        <w:rFonts w:ascii="Symbol" w:hAnsi="Symbol" w:hint="default"/>
      </w:rPr>
    </w:lvl>
    <w:lvl w:ilvl="1" w:tplc="A0265226">
      <w:start w:val="1"/>
      <w:numFmt w:val="bullet"/>
      <w:lvlText w:val="o"/>
      <w:lvlJc w:val="left"/>
      <w:pPr>
        <w:ind w:left="1440" w:hanging="360"/>
      </w:pPr>
      <w:rPr>
        <w:rFonts w:ascii="Courier New" w:hAnsi="Courier New" w:hint="default"/>
      </w:rPr>
    </w:lvl>
    <w:lvl w:ilvl="2" w:tplc="0CC09FA2">
      <w:start w:val="1"/>
      <w:numFmt w:val="bullet"/>
      <w:lvlText w:val=""/>
      <w:lvlJc w:val="left"/>
      <w:pPr>
        <w:ind w:left="2160" w:hanging="360"/>
      </w:pPr>
      <w:rPr>
        <w:rFonts w:ascii="Wingdings" w:hAnsi="Wingdings" w:hint="default"/>
      </w:rPr>
    </w:lvl>
    <w:lvl w:ilvl="3" w:tplc="9FCE38B8">
      <w:start w:val="1"/>
      <w:numFmt w:val="bullet"/>
      <w:lvlText w:val=""/>
      <w:lvlJc w:val="left"/>
      <w:pPr>
        <w:ind w:left="2880" w:hanging="360"/>
      </w:pPr>
      <w:rPr>
        <w:rFonts w:ascii="Symbol" w:hAnsi="Symbol" w:hint="default"/>
      </w:rPr>
    </w:lvl>
    <w:lvl w:ilvl="4" w:tplc="735883B2">
      <w:start w:val="1"/>
      <w:numFmt w:val="bullet"/>
      <w:lvlText w:val="o"/>
      <w:lvlJc w:val="left"/>
      <w:pPr>
        <w:ind w:left="3600" w:hanging="360"/>
      </w:pPr>
      <w:rPr>
        <w:rFonts w:ascii="Courier New" w:hAnsi="Courier New" w:hint="default"/>
      </w:rPr>
    </w:lvl>
    <w:lvl w:ilvl="5" w:tplc="D7160A9A">
      <w:start w:val="1"/>
      <w:numFmt w:val="bullet"/>
      <w:lvlText w:val=""/>
      <w:lvlJc w:val="left"/>
      <w:pPr>
        <w:ind w:left="4320" w:hanging="360"/>
      </w:pPr>
      <w:rPr>
        <w:rFonts w:ascii="Wingdings" w:hAnsi="Wingdings" w:hint="default"/>
      </w:rPr>
    </w:lvl>
    <w:lvl w:ilvl="6" w:tplc="1332E49C">
      <w:start w:val="1"/>
      <w:numFmt w:val="bullet"/>
      <w:lvlText w:val=""/>
      <w:lvlJc w:val="left"/>
      <w:pPr>
        <w:ind w:left="5040" w:hanging="360"/>
      </w:pPr>
      <w:rPr>
        <w:rFonts w:ascii="Symbol" w:hAnsi="Symbol" w:hint="default"/>
      </w:rPr>
    </w:lvl>
    <w:lvl w:ilvl="7" w:tplc="B784BB98">
      <w:start w:val="1"/>
      <w:numFmt w:val="bullet"/>
      <w:lvlText w:val="o"/>
      <w:lvlJc w:val="left"/>
      <w:pPr>
        <w:ind w:left="5760" w:hanging="360"/>
      </w:pPr>
      <w:rPr>
        <w:rFonts w:ascii="Courier New" w:hAnsi="Courier New" w:hint="default"/>
      </w:rPr>
    </w:lvl>
    <w:lvl w:ilvl="8" w:tplc="58D0AF96">
      <w:start w:val="1"/>
      <w:numFmt w:val="bullet"/>
      <w:lvlText w:val=""/>
      <w:lvlJc w:val="left"/>
      <w:pPr>
        <w:ind w:left="6480" w:hanging="360"/>
      </w:pPr>
      <w:rPr>
        <w:rFonts w:ascii="Wingdings" w:hAnsi="Wingdings" w:hint="default"/>
      </w:rPr>
    </w:lvl>
  </w:abstractNum>
  <w:abstractNum w:abstractNumId="27" w15:restartNumberingAfterBreak="0">
    <w:nsid w:val="5828D73C"/>
    <w:multiLevelType w:val="hybridMultilevel"/>
    <w:tmpl w:val="8A0C6F14"/>
    <w:lvl w:ilvl="0" w:tplc="BA525F34">
      <w:start w:val="1"/>
      <w:numFmt w:val="bullet"/>
      <w:lvlText w:val=""/>
      <w:lvlJc w:val="left"/>
      <w:pPr>
        <w:ind w:left="720" w:hanging="360"/>
      </w:pPr>
      <w:rPr>
        <w:rFonts w:ascii="Symbol" w:hAnsi="Symbol" w:hint="default"/>
      </w:rPr>
    </w:lvl>
    <w:lvl w:ilvl="1" w:tplc="CF84B48E">
      <w:start w:val="1"/>
      <w:numFmt w:val="bullet"/>
      <w:lvlText w:val="o"/>
      <w:lvlJc w:val="left"/>
      <w:pPr>
        <w:ind w:left="1440" w:hanging="360"/>
      </w:pPr>
      <w:rPr>
        <w:rFonts w:ascii="Courier New" w:hAnsi="Courier New" w:hint="default"/>
      </w:rPr>
    </w:lvl>
    <w:lvl w:ilvl="2" w:tplc="47F26094">
      <w:start w:val="1"/>
      <w:numFmt w:val="bullet"/>
      <w:lvlText w:val=""/>
      <w:lvlJc w:val="left"/>
      <w:pPr>
        <w:ind w:left="2160" w:hanging="360"/>
      </w:pPr>
      <w:rPr>
        <w:rFonts w:ascii="Wingdings" w:hAnsi="Wingdings" w:hint="default"/>
      </w:rPr>
    </w:lvl>
    <w:lvl w:ilvl="3" w:tplc="95929538">
      <w:start w:val="1"/>
      <w:numFmt w:val="bullet"/>
      <w:lvlText w:val=""/>
      <w:lvlJc w:val="left"/>
      <w:pPr>
        <w:ind w:left="2880" w:hanging="360"/>
      </w:pPr>
      <w:rPr>
        <w:rFonts w:ascii="Symbol" w:hAnsi="Symbol" w:hint="default"/>
      </w:rPr>
    </w:lvl>
    <w:lvl w:ilvl="4" w:tplc="29868656">
      <w:start w:val="1"/>
      <w:numFmt w:val="bullet"/>
      <w:lvlText w:val="o"/>
      <w:lvlJc w:val="left"/>
      <w:pPr>
        <w:ind w:left="3600" w:hanging="360"/>
      </w:pPr>
      <w:rPr>
        <w:rFonts w:ascii="Courier New" w:hAnsi="Courier New" w:hint="default"/>
      </w:rPr>
    </w:lvl>
    <w:lvl w:ilvl="5" w:tplc="3BB29A22">
      <w:start w:val="1"/>
      <w:numFmt w:val="bullet"/>
      <w:lvlText w:val=""/>
      <w:lvlJc w:val="left"/>
      <w:pPr>
        <w:ind w:left="4320" w:hanging="360"/>
      </w:pPr>
      <w:rPr>
        <w:rFonts w:ascii="Wingdings" w:hAnsi="Wingdings" w:hint="default"/>
      </w:rPr>
    </w:lvl>
    <w:lvl w:ilvl="6" w:tplc="6F601ED0">
      <w:start w:val="1"/>
      <w:numFmt w:val="bullet"/>
      <w:lvlText w:val=""/>
      <w:lvlJc w:val="left"/>
      <w:pPr>
        <w:ind w:left="5040" w:hanging="360"/>
      </w:pPr>
      <w:rPr>
        <w:rFonts w:ascii="Symbol" w:hAnsi="Symbol" w:hint="default"/>
      </w:rPr>
    </w:lvl>
    <w:lvl w:ilvl="7" w:tplc="82741E1A">
      <w:start w:val="1"/>
      <w:numFmt w:val="bullet"/>
      <w:lvlText w:val="o"/>
      <w:lvlJc w:val="left"/>
      <w:pPr>
        <w:ind w:left="5760" w:hanging="360"/>
      </w:pPr>
      <w:rPr>
        <w:rFonts w:ascii="Courier New" w:hAnsi="Courier New" w:hint="default"/>
      </w:rPr>
    </w:lvl>
    <w:lvl w:ilvl="8" w:tplc="0E540222">
      <w:start w:val="1"/>
      <w:numFmt w:val="bullet"/>
      <w:lvlText w:val=""/>
      <w:lvlJc w:val="left"/>
      <w:pPr>
        <w:ind w:left="6480" w:hanging="360"/>
      </w:pPr>
      <w:rPr>
        <w:rFonts w:ascii="Wingdings" w:hAnsi="Wingdings" w:hint="default"/>
      </w:rPr>
    </w:lvl>
  </w:abstractNum>
  <w:abstractNum w:abstractNumId="28" w15:restartNumberingAfterBreak="0">
    <w:nsid w:val="583E35A4"/>
    <w:multiLevelType w:val="hybridMultilevel"/>
    <w:tmpl w:val="8FE4BAC4"/>
    <w:lvl w:ilvl="0" w:tplc="70E0ABC0">
      <w:start w:val="1"/>
      <w:numFmt w:val="bullet"/>
      <w:lvlText w:val=""/>
      <w:lvlJc w:val="left"/>
      <w:pPr>
        <w:ind w:left="720" w:hanging="360"/>
      </w:pPr>
      <w:rPr>
        <w:rFonts w:ascii="Symbol" w:hAnsi="Symbol" w:hint="default"/>
      </w:rPr>
    </w:lvl>
    <w:lvl w:ilvl="1" w:tplc="837CCB94">
      <w:start w:val="1"/>
      <w:numFmt w:val="bullet"/>
      <w:lvlText w:val="o"/>
      <w:lvlJc w:val="left"/>
      <w:pPr>
        <w:ind w:left="1440" w:hanging="360"/>
      </w:pPr>
      <w:rPr>
        <w:rFonts w:ascii="Courier New" w:hAnsi="Courier New" w:hint="default"/>
      </w:rPr>
    </w:lvl>
    <w:lvl w:ilvl="2" w:tplc="8B4208E8">
      <w:start w:val="1"/>
      <w:numFmt w:val="bullet"/>
      <w:lvlText w:val=""/>
      <w:lvlJc w:val="left"/>
      <w:pPr>
        <w:ind w:left="2160" w:hanging="360"/>
      </w:pPr>
      <w:rPr>
        <w:rFonts w:ascii="Wingdings" w:hAnsi="Wingdings" w:hint="default"/>
      </w:rPr>
    </w:lvl>
    <w:lvl w:ilvl="3" w:tplc="06A89CA0">
      <w:start w:val="1"/>
      <w:numFmt w:val="bullet"/>
      <w:lvlText w:val=""/>
      <w:lvlJc w:val="left"/>
      <w:pPr>
        <w:ind w:left="2880" w:hanging="360"/>
      </w:pPr>
      <w:rPr>
        <w:rFonts w:ascii="Symbol" w:hAnsi="Symbol" w:hint="default"/>
      </w:rPr>
    </w:lvl>
    <w:lvl w:ilvl="4" w:tplc="4A2872C0">
      <w:start w:val="1"/>
      <w:numFmt w:val="bullet"/>
      <w:lvlText w:val="o"/>
      <w:lvlJc w:val="left"/>
      <w:pPr>
        <w:ind w:left="3600" w:hanging="360"/>
      </w:pPr>
      <w:rPr>
        <w:rFonts w:ascii="Courier New" w:hAnsi="Courier New" w:hint="default"/>
      </w:rPr>
    </w:lvl>
    <w:lvl w:ilvl="5" w:tplc="A154B802">
      <w:start w:val="1"/>
      <w:numFmt w:val="bullet"/>
      <w:lvlText w:val=""/>
      <w:lvlJc w:val="left"/>
      <w:pPr>
        <w:ind w:left="4320" w:hanging="360"/>
      </w:pPr>
      <w:rPr>
        <w:rFonts w:ascii="Wingdings" w:hAnsi="Wingdings" w:hint="default"/>
      </w:rPr>
    </w:lvl>
    <w:lvl w:ilvl="6" w:tplc="D7A6AD62">
      <w:start w:val="1"/>
      <w:numFmt w:val="bullet"/>
      <w:lvlText w:val=""/>
      <w:lvlJc w:val="left"/>
      <w:pPr>
        <w:ind w:left="5040" w:hanging="360"/>
      </w:pPr>
      <w:rPr>
        <w:rFonts w:ascii="Symbol" w:hAnsi="Symbol" w:hint="default"/>
      </w:rPr>
    </w:lvl>
    <w:lvl w:ilvl="7" w:tplc="FFA862BA">
      <w:start w:val="1"/>
      <w:numFmt w:val="bullet"/>
      <w:lvlText w:val="o"/>
      <w:lvlJc w:val="left"/>
      <w:pPr>
        <w:ind w:left="5760" w:hanging="360"/>
      </w:pPr>
      <w:rPr>
        <w:rFonts w:ascii="Courier New" w:hAnsi="Courier New" w:hint="default"/>
      </w:rPr>
    </w:lvl>
    <w:lvl w:ilvl="8" w:tplc="DE10C432">
      <w:start w:val="1"/>
      <w:numFmt w:val="bullet"/>
      <w:lvlText w:val=""/>
      <w:lvlJc w:val="left"/>
      <w:pPr>
        <w:ind w:left="6480" w:hanging="360"/>
      </w:pPr>
      <w:rPr>
        <w:rFonts w:ascii="Wingdings" w:hAnsi="Wingdings" w:hint="default"/>
      </w:rPr>
    </w:lvl>
  </w:abstractNum>
  <w:abstractNum w:abstractNumId="29" w15:restartNumberingAfterBreak="0">
    <w:nsid w:val="5A2362C6"/>
    <w:multiLevelType w:val="hybridMultilevel"/>
    <w:tmpl w:val="2F3EAF14"/>
    <w:lvl w:ilvl="0" w:tplc="1A3E18DE">
      <w:start w:val="1"/>
      <w:numFmt w:val="bullet"/>
      <w:lvlText w:val=""/>
      <w:lvlJc w:val="left"/>
      <w:pPr>
        <w:ind w:left="720" w:hanging="360"/>
      </w:pPr>
      <w:rPr>
        <w:rFonts w:ascii="Symbol" w:hAnsi="Symbol" w:hint="default"/>
      </w:rPr>
    </w:lvl>
    <w:lvl w:ilvl="1" w:tplc="4B6CEC1E">
      <w:start w:val="1"/>
      <w:numFmt w:val="bullet"/>
      <w:lvlText w:val="o"/>
      <w:lvlJc w:val="left"/>
      <w:pPr>
        <w:ind w:left="1440" w:hanging="360"/>
      </w:pPr>
      <w:rPr>
        <w:rFonts w:ascii="Courier New" w:hAnsi="Courier New" w:hint="default"/>
      </w:rPr>
    </w:lvl>
    <w:lvl w:ilvl="2" w:tplc="C1EAE842">
      <w:start w:val="1"/>
      <w:numFmt w:val="bullet"/>
      <w:lvlText w:val=""/>
      <w:lvlJc w:val="left"/>
      <w:pPr>
        <w:ind w:left="2160" w:hanging="360"/>
      </w:pPr>
      <w:rPr>
        <w:rFonts w:ascii="Wingdings" w:hAnsi="Wingdings" w:hint="default"/>
      </w:rPr>
    </w:lvl>
    <w:lvl w:ilvl="3" w:tplc="AF5045DC">
      <w:start w:val="1"/>
      <w:numFmt w:val="bullet"/>
      <w:lvlText w:val=""/>
      <w:lvlJc w:val="left"/>
      <w:pPr>
        <w:ind w:left="2880" w:hanging="360"/>
      </w:pPr>
      <w:rPr>
        <w:rFonts w:ascii="Symbol" w:hAnsi="Symbol" w:hint="default"/>
      </w:rPr>
    </w:lvl>
    <w:lvl w:ilvl="4" w:tplc="99409742">
      <w:start w:val="1"/>
      <w:numFmt w:val="bullet"/>
      <w:lvlText w:val="o"/>
      <w:lvlJc w:val="left"/>
      <w:pPr>
        <w:ind w:left="3600" w:hanging="360"/>
      </w:pPr>
      <w:rPr>
        <w:rFonts w:ascii="Courier New" w:hAnsi="Courier New" w:hint="default"/>
      </w:rPr>
    </w:lvl>
    <w:lvl w:ilvl="5" w:tplc="43EC1C9E">
      <w:start w:val="1"/>
      <w:numFmt w:val="bullet"/>
      <w:lvlText w:val=""/>
      <w:lvlJc w:val="left"/>
      <w:pPr>
        <w:ind w:left="4320" w:hanging="360"/>
      </w:pPr>
      <w:rPr>
        <w:rFonts w:ascii="Wingdings" w:hAnsi="Wingdings" w:hint="default"/>
      </w:rPr>
    </w:lvl>
    <w:lvl w:ilvl="6" w:tplc="3F503C26">
      <w:start w:val="1"/>
      <w:numFmt w:val="bullet"/>
      <w:lvlText w:val=""/>
      <w:lvlJc w:val="left"/>
      <w:pPr>
        <w:ind w:left="5040" w:hanging="360"/>
      </w:pPr>
      <w:rPr>
        <w:rFonts w:ascii="Symbol" w:hAnsi="Symbol" w:hint="default"/>
      </w:rPr>
    </w:lvl>
    <w:lvl w:ilvl="7" w:tplc="CA4E9A80">
      <w:start w:val="1"/>
      <w:numFmt w:val="bullet"/>
      <w:lvlText w:val="o"/>
      <w:lvlJc w:val="left"/>
      <w:pPr>
        <w:ind w:left="5760" w:hanging="360"/>
      </w:pPr>
      <w:rPr>
        <w:rFonts w:ascii="Courier New" w:hAnsi="Courier New" w:hint="default"/>
      </w:rPr>
    </w:lvl>
    <w:lvl w:ilvl="8" w:tplc="8D50BAF8">
      <w:start w:val="1"/>
      <w:numFmt w:val="bullet"/>
      <w:lvlText w:val=""/>
      <w:lvlJc w:val="left"/>
      <w:pPr>
        <w:ind w:left="6480" w:hanging="360"/>
      </w:pPr>
      <w:rPr>
        <w:rFonts w:ascii="Wingdings" w:hAnsi="Wingdings" w:hint="default"/>
      </w:rPr>
    </w:lvl>
  </w:abstractNum>
  <w:abstractNum w:abstractNumId="30" w15:restartNumberingAfterBreak="0">
    <w:nsid w:val="5DB06A35"/>
    <w:multiLevelType w:val="multilevel"/>
    <w:tmpl w:val="756A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D7EC0"/>
    <w:multiLevelType w:val="hybridMultilevel"/>
    <w:tmpl w:val="CB52940A"/>
    <w:lvl w:ilvl="0" w:tplc="A7AE6D9E">
      <w:start w:val="1"/>
      <w:numFmt w:val="bullet"/>
      <w:lvlText w:val=""/>
      <w:lvlJc w:val="left"/>
      <w:pPr>
        <w:ind w:left="720" w:hanging="360"/>
      </w:pPr>
      <w:rPr>
        <w:rFonts w:ascii="Symbol" w:hAnsi="Symbol" w:hint="default"/>
      </w:rPr>
    </w:lvl>
    <w:lvl w:ilvl="1" w:tplc="CD782848">
      <w:start w:val="1"/>
      <w:numFmt w:val="bullet"/>
      <w:lvlText w:val="o"/>
      <w:lvlJc w:val="left"/>
      <w:pPr>
        <w:ind w:left="1440" w:hanging="360"/>
      </w:pPr>
      <w:rPr>
        <w:rFonts w:ascii="Courier New" w:hAnsi="Courier New" w:hint="default"/>
      </w:rPr>
    </w:lvl>
    <w:lvl w:ilvl="2" w:tplc="DA825762">
      <w:start w:val="1"/>
      <w:numFmt w:val="bullet"/>
      <w:lvlText w:val=""/>
      <w:lvlJc w:val="left"/>
      <w:pPr>
        <w:ind w:left="2160" w:hanging="360"/>
      </w:pPr>
      <w:rPr>
        <w:rFonts w:ascii="Wingdings" w:hAnsi="Wingdings" w:hint="default"/>
      </w:rPr>
    </w:lvl>
    <w:lvl w:ilvl="3" w:tplc="CB60B002">
      <w:start w:val="1"/>
      <w:numFmt w:val="bullet"/>
      <w:lvlText w:val=""/>
      <w:lvlJc w:val="left"/>
      <w:pPr>
        <w:ind w:left="2880" w:hanging="360"/>
      </w:pPr>
      <w:rPr>
        <w:rFonts w:ascii="Symbol" w:hAnsi="Symbol" w:hint="default"/>
      </w:rPr>
    </w:lvl>
    <w:lvl w:ilvl="4" w:tplc="EB36FA8A">
      <w:start w:val="1"/>
      <w:numFmt w:val="bullet"/>
      <w:lvlText w:val="o"/>
      <w:lvlJc w:val="left"/>
      <w:pPr>
        <w:ind w:left="3600" w:hanging="360"/>
      </w:pPr>
      <w:rPr>
        <w:rFonts w:ascii="Courier New" w:hAnsi="Courier New" w:hint="default"/>
      </w:rPr>
    </w:lvl>
    <w:lvl w:ilvl="5" w:tplc="3C84E332">
      <w:start w:val="1"/>
      <w:numFmt w:val="bullet"/>
      <w:lvlText w:val=""/>
      <w:lvlJc w:val="left"/>
      <w:pPr>
        <w:ind w:left="4320" w:hanging="360"/>
      </w:pPr>
      <w:rPr>
        <w:rFonts w:ascii="Wingdings" w:hAnsi="Wingdings" w:hint="default"/>
      </w:rPr>
    </w:lvl>
    <w:lvl w:ilvl="6" w:tplc="82B86DC6">
      <w:start w:val="1"/>
      <w:numFmt w:val="bullet"/>
      <w:lvlText w:val=""/>
      <w:lvlJc w:val="left"/>
      <w:pPr>
        <w:ind w:left="5040" w:hanging="360"/>
      </w:pPr>
      <w:rPr>
        <w:rFonts w:ascii="Symbol" w:hAnsi="Symbol" w:hint="default"/>
      </w:rPr>
    </w:lvl>
    <w:lvl w:ilvl="7" w:tplc="CB18DE82">
      <w:start w:val="1"/>
      <w:numFmt w:val="bullet"/>
      <w:lvlText w:val="o"/>
      <w:lvlJc w:val="left"/>
      <w:pPr>
        <w:ind w:left="5760" w:hanging="360"/>
      </w:pPr>
      <w:rPr>
        <w:rFonts w:ascii="Courier New" w:hAnsi="Courier New" w:hint="default"/>
      </w:rPr>
    </w:lvl>
    <w:lvl w:ilvl="8" w:tplc="9E1C29A2">
      <w:start w:val="1"/>
      <w:numFmt w:val="bullet"/>
      <w:lvlText w:val=""/>
      <w:lvlJc w:val="left"/>
      <w:pPr>
        <w:ind w:left="6480" w:hanging="360"/>
      </w:pPr>
      <w:rPr>
        <w:rFonts w:ascii="Wingdings" w:hAnsi="Wingdings" w:hint="default"/>
      </w:rPr>
    </w:lvl>
  </w:abstractNum>
  <w:abstractNum w:abstractNumId="32" w15:restartNumberingAfterBreak="0">
    <w:nsid w:val="663F0B88"/>
    <w:multiLevelType w:val="hybridMultilevel"/>
    <w:tmpl w:val="9A66B8F4"/>
    <w:lvl w:ilvl="0" w:tplc="DE8A12D8">
      <w:start w:val="1"/>
      <w:numFmt w:val="bullet"/>
      <w:lvlText w:val=""/>
      <w:lvlJc w:val="left"/>
      <w:pPr>
        <w:ind w:left="360" w:hanging="360"/>
      </w:pPr>
      <w:rPr>
        <w:rFonts w:ascii="Symbol" w:hAnsi="Symbol" w:hint="default"/>
      </w:rPr>
    </w:lvl>
    <w:lvl w:ilvl="1" w:tplc="2CEA7F6E">
      <w:start w:val="1"/>
      <w:numFmt w:val="bullet"/>
      <w:lvlText w:val="o"/>
      <w:lvlJc w:val="left"/>
      <w:pPr>
        <w:ind w:left="1080" w:hanging="360"/>
      </w:pPr>
      <w:rPr>
        <w:rFonts w:ascii="Courier New" w:hAnsi="Courier New" w:hint="default"/>
      </w:rPr>
    </w:lvl>
    <w:lvl w:ilvl="2" w:tplc="27CC2A34">
      <w:start w:val="1"/>
      <w:numFmt w:val="bullet"/>
      <w:lvlText w:val=""/>
      <w:lvlJc w:val="left"/>
      <w:pPr>
        <w:ind w:left="1800" w:hanging="360"/>
      </w:pPr>
      <w:rPr>
        <w:rFonts w:ascii="Wingdings" w:hAnsi="Wingdings" w:hint="default"/>
      </w:rPr>
    </w:lvl>
    <w:lvl w:ilvl="3" w:tplc="6FE622EA">
      <w:start w:val="1"/>
      <w:numFmt w:val="bullet"/>
      <w:lvlText w:val=""/>
      <w:lvlJc w:val="left"/>
      <w:pPr>
        <w:ind w:left="2520" w:hanging="360"/>
      </w:pPr>
      <w:rPr>
        <w:rFonts w:ascii="Symbol" w:hAnsi="Symbol" w:hint="default"/>
      </w:rPr>
    </w:lvl>
    <w:lvl w:ilvl="4" w:tplc="F34652C2">
      <w:start w:val="1"/>
      <w:numFmt w:val="bullet"/>
      <w:lvlText w:val="o"/>
      <w:lvlJc w:val="left"/>
      <w:pPr>
        <w:ind w:left="3240" w:hanging="360"/>
      </w:pPr>
      <w:rPr>
        <w:rFonts w:ascii="Courier New" w:hAnsi="Courier New" w:hint="default"/>
      </w:rPr>
    </w:lvl>
    <w:lvl w:ilvl="5" w:tplc="2C4E2EBC">
      <w:start w:val="1"/>
      <w:numFmt w:val="bullet"/>
      <w:lvlText w:val=""/>
      <w:lvlJc w:val="left"/>
      <w:pPr>
        <w:ind w:left="3960" w:hanging="360"/>
      </w:pPr>
      <w:rPr>
        <w:rFonts w:ascii="Wingdings" w:hAnsi="Wingdings" w:hint="default"/>
      </w:rPr>
    </w:lvl>
    <w:lvl w:ilvl="6" w:tplc="4DA29A02">
      <w:start w:val="1"/>
      <w:numFmt w:val="bullet"/>
      <w:lvlText w:val=""/>
      <w:lvlJc w:val="left"/>
      <w:pPr>
        <w:ind w:left="4680" w:hanging="360"/>
      </w:pPr>
      <w:rPr>
        <w:rFonts w:ascii="Symbol" w:hAnsi="Symbol" w:hint="default"/>
      </w:rPr>
    </w:lvl>
    <w:lvl w:ilvl="7" w:tplc="CAB87E5A">
      <w:start w:val="1"/>
      <w:numFmt w:val="bullet"/>
      <w:lvlText w:val="o"/>
      <w:lvlJc w:val="left"/>
      <w:pPr>
        <w:ind w:left="5400" w:hanging="360"/>
      </w:pPr>
      <w:rPr>
        <w:rFonts w:ascii="Courier New" w:hAnsi="Courier New" w:hint="default"/>
      </w:rPr>
    </w:lvl>
    <w:lvl w:ilvl="8" w:tplc="D08E83A6">
      <w:start w:val="1"/>
      <w:numFmt w:val="bullet"/>
      <w:lvlText w:val=""/>
      <w:lvlJc w:val="left"/>
      <w:pPr>
        <w:ind w:left="6120" w:hanging="360"/>
      </w:pPr>
      <w:rPr>
        <w:rFonts w:ascii="Wingdings" w:hAnsi="Wingdings" w:hint="default"/>
      </w:rPr>
    </w:lvl>
  </w:abstractNum>
  <w:abstractNum w:abstractNumId="33" w15:restartNumberingAfterBreak="0">
    <w:nsid w:val="67AFA01F"/>
    <w:multiLevelType w:val="hybridMultilevel"/>
    <w:tmpl w:val="47F62CA4"/>
    <w:lvl w:ilvl="0" w:tplc="07F0D9E6">
      <w:start w:val="1"/>
      <w:numFmt w:val="bullet"/>
      <w:lvlText w:val=""/>
      <w:lvlJc w:val="left"/>
      <w:pPr>
        <w:ind w:left="360" w:hanging="360"/>
      </w:pPr>
      <w:rPr>
        <w:rFonts w:ascii="Symbol" w:hAnsi="Symbol" w:hint="default"/>
      </w:rPr>
    </w:lvl>
    <w:lvl w:ilvl="1" w:tplc="F1282314">
      <w:start w:val="1"/>
      <w:numFmt w:val="bullet"/>
      <w:lvlText w:val="o"/>
      <w:lvlJc w:val="left"/>
      <w:pPr>
        <w:ind w:left="1080" w:hanging="360"/>
      </w:pPr>
      <w:rPr>
        <w:rFonts w:ascii="Courier New" w:hAnsi="Courier New" w:hint="default"/>
      </w:rPr>
    </w:lvl>
    <w:lvl w:ilvl="2" w:tplc="0E60D5FC">
      <w:start w:val="1"/>
      <w:numFmt w:val="bullet"/>
      <w:lvlText w:val=""/>
      <w:lvlJc w:val="left"/>
      <w:pPr>
        <w:ind w:left="1800" w:hanging="360"/>
      </w:pPr>
      <w:rPr>
        <w:rFonts w:ascii="Wingdings" w:hAnsi="Wingdings" w:hint="default"/>
      </w:rPr>
    </w:lvl>
    <w:lvl w:ilvl="3" w:tplc="A5A66016">
      <w:start w:val="1"/>
      <w:numFmt w:val="bullet"/>
      <w:lvlText w:val=""/>
      <w:lvlJc w:val="left"/>
      <w:pPr>
        <w:ind w:left="2520" w:hanging="360"/>
      </w:pPr>
      <w:rPr>
        <w:rFonts w:ascii="Symbol" w:hAnsi="Symbol" w:hint="default"/>
      </w:rPr>
    </w:lvl>
    <w:lvl w:ilvl="4" w:tplc="C6D44EAE">
      <w:start w:val="1"/>
      <w:numFmt w:val="bullet"/>
      <w:lvlText w:val="o"/>
      <w:lvlJc w:val="left"/>
      <w:pPr>
        <w:ind w:left="3240" w:hanging="360"/>
      </w:pPr>
      <w:rPr>
        <w:rFonts w:ascii="Courier New" w:hAnsi="Courier New" w:hint="default"/>
      </w:rPr>
    </w:lvl>
    <w:lvl w:ilvl="5" w:tplc="D682B6D4">
      <w:start w:val="1"/>
      <w:numFmt w:val="bullet"/>
      <w:lvlText w:val=""/>
      <w:lvlJc w:val="left"/>
      <w:pPr>
        <w:ind w:left="3960" w:hanging="360"/>
      </w:pPr>
      <w:rPr>
        <w:rFonts w:ascii="Wingdings" w:hAnsi="Wingdings" w:hint="default"/>
      </w:rPr>
    </w:lvl>
    <w:lvl w:ilvl="6" w:tplc="63B80322">
      <w:start w:val="1"/>
      <w:numFmt w:val="bullet"/>
      <w:lvlText w:val=""/>
      <w:lvlJc w:val="left"/>
      <w:pPr>
        <w:ind w:left="4680" w:hanging="360"/>
      </w:pPr>
      <w:rPr>
        <w:rFonts w:ascii="Symbol" w:hAnsi="Symbol" w:hint="default"/>
      </w:rPr>
    </w:lvl>
    <w:lvl w:ilvl="7" w:tplc="7E2A8A44">
      <w:start w:val="1"/>
      <w:numFmt w:val="bullet"/>
      <w:lvlText w:val="o"/>
      <w:lvlJc w:val="left"/>
      <w:pPr>
        <w:ind w:left="5400" w:hanging="360"/>
      </w:pPr>
      <w:rPr>
        <w:rFonts w:ascii="Courier New" w:hAnsi="Courier New" w:hint="default"/>
      </w:rPr>
    </w:lvl>
    <w:lvl w:ilvl="8" w:tplc="EB581CAE">
      <w:start w:val="1"/>
      <w:numFmt w:val="bullet"/>
      <w:lvlText w:val=""/>
      <w:lvlJc w:val="left"/>
      <w:pPr>
        <w:ind w:left="6120" w:hanging="360"/>
      </w:pPr>
      <w:rPr>
        <w:rFonts w:ascii="Wingdings" w:hAnsi="Wingdings" w:hint="default"/>
      </w:rPr>
    </w:lvl>
  </w:abstractNum>
  <w:abstractNum w:abstractNumId="34" w15:restartNumberingAfterBreak="0">
    <w:nsid w:val="6908F5F1"/>
    <w:multiLevelType w:val="hybridMultilevel"/>
    <w:tmpl w:val="A55AE0C2"/>
    <w:lvl w:ilvl="0" w:tplc="2DBE6252">
      <w:start w:val="1"/>
      <w:numFmt w:val="bullet"/>
      <w:lvlText w:val=""/>
      <w:lvlJc w:val="left"/>
      <w:pPr>
        <w:ind w:left="360" w:hanging="360"/>
      </w:pPr>
      <w:rPr>
        <w:rFonts w:ascii="Symbol" w:hAnsi="Symbol" w:hint="default"/>
      </w:rPr>
    </w:lvl>
    <w:lvl w:ilvl="1" w:tplc="6FC0A096">
      <w:start w:val="1"/>
      <w:numFmt w:val="bullet"/>
      <w:lvlText w:val="o"/>
      <w:lvlJc w:val="left"/>
      <w:pPr>
        <w:ind w:left="1080" w:hanging="360"/>
      </w:pPr>
      <w:rPr>
        <w:rFonts w:ascii="Courier New" w:hAnsi="Courier New" w:hint="default"/>
      </w:rPr>
    </w:lvl>
    <w:lvl w:ilvl="2" w:tplc="071C2E9C">
      <w:start w:val="1"/>
      <w:numFmt w:val="bullet"/>
      <w:lvlText w:val=""/>
      <w:lvlJc w:val="left"/>
      <w:pPr>
        <w:ind w:left="1800" w:hanging="360"/>
      </w:pPr>
      <w:rPr>
        <w:rFonts w:ascii="Wingdings" w:hAnsi="Wingdings" w:hint="default"/>
      </w:rPr>
    </w:lvl>
    <w:lvl w:ilvl="3" w:tplc="7F3A5A38">
      <w:start w:val="1"/>
      <w:numFmt w:val="bullet"/>
      <w:lvlText w:val=""/>
      <w:lvlJc w:val="left"/>
      <w:pPr>
        <w:ind w:left="2520" w:hanging="360"/>
      </w:pPr>
      <w:rPr>
        <w:rFonts w:ascii="Symbol" w:hAnsi="Symbol" w:hint="default"/>
      </w:rPr>
    </w:lvl>
    <w:lvl w:ilvl="4" w:tplc="6FB01116">
      <w:start w:val="1"/>
      <w:numFmt w:val="bullet"/>
      <w:lvlText w:val="o"/>
      <w:lvlJc w:val="left"/>
      <w:pPr>
        <w:ind w:left="3240" w:hanging="360"/>
      </w:pPr>
      <w:rPr>
        <w:rFonts w:ascii="Courier New" w:hAnsi="Courier New" w:hint="default"/>
      </w:rPr>
    </w:lvl>
    <w:lvl w:ilvl="5" w:tplc="DED05B14">
      <w:start w:val="1"/>
      <w:numFmt w:val="bullet"/>
      <w:lvlText w:val=""/>
      <w:lvlJc w:val="left"/>
      <w:pPr>
        <w:ind w:left="3960" w:hanging="360"/>
      </w:pPr>
      <w:rPr>
        <w:rFonts w:ascii="Wingdings" w:hAnsi="Wingdings" w:hint="default"/>
      </w:rPr>
    </w:lvl>
    <w:lvl w:ilvl="6" w:tplc="8FB23318">
      <w:start w:val="1"/>
      <w:numFmt w:val="bullet"/>
      <w:lvlText w:val=""/>
      <w:lvlJc w:val="left"/>
      <w:pPr>
        <w:ind w:left="4680" w:hanging="360"/>
      </w:pPr>
      <w:rPr>
        <w:rFonts w:ascii="Symbol" w:hAnsi="Symbol" w:hint="default"/>
      </w:rPr>
    </w:lvl>
    <w:lvl w:ilvl="7" w:tplc="8CC87EB4">
      <w:start w:val="1"/>
      <w:numFmt w:val="bullet"/>
      <w:lvlText w:val="o"/>
      <w:lvlJc w:val="left"/>
      <w:pPr>
        <w:ind w:left="5400" w:hanging="360"/>
      </w:pPr>
      <w:rPr>
        <w:rFonts w:ascii="Courier New" w:hAnsi="Courier New" w:hint="default"/>
      </w:rPr>
    </w:lvl>
    <w:lvl w:ilvl="8" w:tplc="25A22076">
      <w:start w:val="1"/>
      <w:numFmt w:val="bullet"/>
      <w:lvlText w:val=""/>
      <w:lvlJc w:val="left"/>
      <w:pPr>
        <w:ind w:left="6120" w:hanging="360"/>
      </w:pPr>
      <w:rPr>
        <w:rFonts w:ascii="Wingdings" w:hAnsi="Wingdings" w:hint="default"/>
      </w:rPr>
    </w:lvl>
  </w:abstractNum>
  <w:abstractNum w:abstractNumId="35" w15:restartNumberingAfterBreak="0">
    <w:nsid w:val="6BF4D9C2"/>
    <w:multiLevelType w:val="hybridMultilevel"/>
    <w:tmpl w:val="83A83530"/>
    <w:lvl w:ilvl="0" w:tplc="DA44E158">
      <w:start w:val="1"/>
      <w:numFmt w:val="bullet"/>
      <w:lvlText w:val=""/>
      <w:lvlJc w:val="left"/>
      <w:pPr>
        <w:ind w:left="720" w:hanging="360"/>
      </w:pPr>
      <w:rPr>
        <w:rFonts w:ascii="Symbol" w:hAnsi="Symbol" w:hint="default"/>
      </w:rPr>
    </w:lvl>
    <w:lvl w:ilvl="1" w:tplc="67CA4298">
      <w:start w:val="1"/>
      <w:numFmt w:val="bullet"/>
      <w:lvlText w:val="o"/>
      <w:lvlJc w:val="left"/>
      <w:pPr>
        <w:ind w:left="1440" w:hanging="360"/>
      </w:pPr>
      <w:rPr>
        <w:rFonts w:ascii="Courier New" w:hAnsi="Courier New" w:hint="default"/>
      </w:rPr>
    </w:lvl>
    <w:lvl w:ilvl="2" w:tplc="52529CD0">
      <w:start w:val="1"/>
      <w:numFmt w:val="bullet"/>
      <w:lvlText w:val=""/>
      <w:lvlJc w:val="left"/>
      <w:pPr>
        <w:ind w:left="2160" w:hanging="360"/>
      </w:pPr>
      <w:rPr>
        <w:rFonts w:ascii="Wingdings" w:hAnsi="Wingdings" w:hint="default"/>
      </w:rPr>
    </w:lvl>
    <w:lvl w:ilvl="3" w:tplc="58C4D6E0">
      <w:start w:val="1"/>
      <w:numFmt w:val="bullet"/>
      <w:lvlText w:val=""/>
      <w:lvlJc w:val="left"/>
      <w:pPr>
        <w:ind w:left="2880" w:hanging="360"/>
      </w:pPr>
      <w:rPr>
        <w:rFonts w:ascii="Symbol" w:hAnsi="Symbol" w:hint="default"/>
      </w:rPr>
    </w:lvl>
    <w:lvl w:ilvl="4" w:tplc="EC422AAE">
      <w:start w:val="1"/>
      <w:numFmt w:val="bullet"/>
      <w:lvlText w:val="o"/>
      <w:lvlJc w:val="left"/>
      <w:pPr>
        <w:ind w:left="3600" w:hanging="360"/>
      </w:pPr>
      <w:rPr>
        <w:rFonts w:ascii="Courier New" w:hAnsi="Courier New" w:hint="default"/>
      </w:rPr>
    </w:lvl>
    <w:lvl w:ilvl="5" w:tplc="BC78006C">
      <w:start w:val="1"/>
      <w:numFmt w:val="bullet"/>
      <w:lvlText w:val=""/>
      <w:lvlJc w:val="left"/>
      <w:pPr>
        <w:ind w:left="4320" w:hanging="360"/>
      </w:pPr>
      <w:rPr>
        <w:rFonts w:ascii="Wingdings" w:hAnsi="Wingdings" w:hint="default"/>
      </w:rPr>
    </w:lvl>
    <w:lvl w:ilvl="6" w:tplc="7568B05A">
      <w:start w:val="1"/>
      <w:numFmt w:val="bullet"/>
      <w:lvlText w:val=""/>
      <w:lvlJc w:val="left"/>
      <w:pPr>
        <w:ind w:left="5040" w:hanging="360"/>
      </w:pPr>
      <w:rPr>
        <w:rFonts w:ascii="Symbol" w:hAnsi="Symbol" w:hint="default"/>
      </w:rPr>
    </w:lvl>
    <w:lvl w:ilvl="7" w:tplc="02E801D6">
      <w:start w:val="1"/>
      <w:numFmt w:val="bullet"/>
      <w:lvlText w:val="o"/>
      <w:lvlJc w:val="left"/>
      <w:pPr>
        <w:ind w:left="5760" w:hanging="360"/>
      </w:pPr>
      <w:rPr>
        <w:rFonts w:ascii="Courier New" w:hAnsi="Courier New" w:hint="default"/>
      </w:rPr>
    </w:lvl>
    <w:lvl w:ilvl="8" w:tplc="D8B41EAE">
      <w:start w:val="1"/>
      <w:numFmt w:val="bullet"/>
      <w:lvlText w:val=""/>
      <w:lvlJc w:val="left"/>
      <w:pPr>
        <w:ind w:left="6480" w:hanging="360"/>
      </w:pPr>
      <w:rPr>
        <w:rFonts w:ascii="Wingdings" w:hAnsi="Wingdings" w:hint="default"/>
      </w:rPr>
    </w:lvl>
  </w:abstractNum>
  <w:abstractNum w:abstractNumId="36" w15:restartNumberingAfterBreak="0">
    <w:nsid w:val="7E57C23B"/>
    <w:multiLevelType w:val="hybridMultilevel"/>
    <w:tmpl w:val="A0E87D14"/>
    <w:lvl w:ilvl="0" w:tplc="D48819BE">
      <w:start w:val="1"/>
      <w:numFmt w:val="bullet"/>
      <w:lvlText w:val=""/>
      <w:lvlJc w:val="left"/>
      <w:pPr>
        <w:ind w:left="360" w:hanging="360"/>
      </w:pPr>
      <w:rPr>
        <w:rFonts w:ascii="Symbol" w:hAnsi="Symbol" w:hint="default"/>
      </w:rPr>
    </w:lvl>
    <w:lvl w:ilvl="1" w:tplc="033C4F90">
      <w:start w:val="1"/>
      <w:numFmt w:val="bullet"/>
      <w:lvlText w:val="o"/>
      <w:lvlJc w:val="left"/>
      <w:pPr>
        <w:ind w:left="1080" w:hanging="360"/>
      </w:pPr>
      <w:rPr>
        <w:rFonts w:ascii="Courier New" w:hAnsi="Courier New" w:hint="default"/>
      </w:rPr>
    </w:lvl>
    <w:lvl w:ilvl="2" w:tplc="CD66764C">
      <w:start w:val="1"/>
      <w:numFmt w:val="bullet"/>
      <w:lvlText w:val=""/>
      <w:lvlJc w:val="left"/>
      <w:pPr>
        <w:ind w:left="1800" w:hanging="360"/>
      </w:pPr>
      <w:rPr>
        <w:rFonts w:ascii="Wingdings" w:hAnsi="Wingdings" w:hint="default"/>
      </w:rPr>
    </w:lvl>
    <w:lvl w:ilvl="3" w:tplc="C0FAD504">
      <w:start w:val="1"/>
      <w:numFmt w:val="bullet"/>
      <w:lvlText w:val=""/>
      <w:lvlJc w:val="left"/>
      <w:pPr>
        <w:ind w:left="2520" w:hanging="360"/>
      </w:pPr>
      <w:rPr>
        <w:rFonts w:ascii="Symbol" w:hAnsi="Symbol" w:hint="default"/>
      </w:rPr>
    </w:lvl>
    <w:lvl w:ilvl="4" w:tplc="7E32C380">
      <w:start w:val="1"/>
      <w:numFmt w:val="bullet"/>
      <w:lvlText w:val="o"/>
      <w:lvlJc w:val="left"/>
      <w:pPr>
        <w:ind w:left="3240" w:hanging="360"/>
      </w:pPr>
      <w:rPr>
        <w:rFonts w:ascii="Courier New" w:hAnsi="Courier New" w:hint="default"/>
      </w:rPr>
    </w:lvl>
    <w:lvl w:ilvl="5" w:tplc="80907704">
      <w:start w:val="1"/>
      <w:numFmt w:val="bullet"/>
      <w:lvlText w:val=""/>
      <w:lvlJc w:val="left"/>
      <w:pPr>
        <w:ind w:left="3960" w:hanging="360"/>
      </w:pPr>
      <w:rPr>
        <w:rFonts w:ascii="Wingdings" w:hAnsi="Wingdings" w:hint="default"/>
      </w:rPr>
    </w:lvl>
    <w:lvl w:ilvl="6" w:tplc="4D9601A2">
      <w:start w:val="1"/>
      <w:numFmt w:val="bullet"/>
      <w:lvlText w:val=""/>
      <w:lvlJc w:val="left"/>
      <w:pPr>
        <w:ind w:left="4680" w:hanging="360"/>
      </w:pPr>
      <w:rPr>
        <w:rFonts w:ascii="Symbol" w:hAnsi="Symbol" w:hint="default"/>
      </w:rPr>
    </w:lvl>
    <w:lvl w:ilvl="7" w:tplc="242E3E4C">
      <w:start w:val="1"/>
      <w:numFmt w:val="bullet"/>
      <w:lvlText w:val="o"/>
      <w:lvlJc w:val="left"/>
      <w:pPr>
        <w:ind w:left="5400" w:hanging="360"/>
      </w:pPr>
      <w:rPr>
        <w:rFonts w:ascii="Courier New" w:hAnsi="Courier New" w:hint="default"/>
      </w:rPr>
    </w:lvl>
    <w:lvl w:ilvl="8" w:tplc="560694D4">
      <w:start w:val="1"/>
      <w:numFmt w:val="bullet"/>
      <w:lvlText w:val=""/>
      <w:lvlJc w:val="left"/>
      <w:pPr>
        <w:ind w:left="6120" w:hanging="360"/>
      </w:pPr>
      <w:rPr>
        <w:rFonts w:ascii="Wingdings" w:hAnsi="Wingdings" w:hint="default"/>
      </w:rPr>
    </w:lvl>
  </w:abstractNum>
  <w:num w:numId="1" w16cid:durableId="1472863107">
    <w:abstractNumId w:val="18"/>
  </w:num>
  <w:num w:numId="2" w16cid:durableId="157380891">
    <w:abstractNumId w:val="19"/>
  </w:num>
  <w:num w:numId="3" w16cid:durableId="716011405">
    <w:abstractNumId w:val="17"/>
  </w:num>
  <w:num w:numId="4" w16cid:durableId="1647854569">
    <w:abstractNumId w:val="34"/>
  </w:num>
  <w:num w:numId="5" w16cid:durableId="91168115">
    <w:abstractNumId w:val="29"/>
  </w:num>
  <w:num w:numId="6" w16cid:durableId="630289013">
    <w:abstractNumId w:val="36"/>
  </w:num>
  <w:num w:numId="7" w16cid:durableId="1350840384">
    <w:abstractNumId w:val="33"/>
  </w:num>
  <w:num w:numId="8" w16cid:durableId="1817449074">
    <w:abstractNumId w:val="13"/>
  </w:num>
  <w:num w:numId="9" w16cid:durableId="891504046">
    <w:abstractNumId w:val="20"/>
  </w:num>
  <w:num w:numId="10" w16cid:durableId="163590149">
    <w:abstractNumId w:val="16"/>
  </w:num>
  <w:num w:numId="11" w16cid:durableId="1679383760">
    <w:abstractNumId w:val="9"/>
  </w:num>
  <w:num w:numId="12" w16cid:durableId="1988776132">
    <w:abstractNumId w:val="31"/>
  </w:num>
  <w:num w:numId="13" w16cid:durableId="1029381359">
    <w:abstractNumId w:val="32"/>
  </w:num>
  <w:num w:numId="14" w16cid:durableId="760298698">
    <w:abstractNumId w:val="11"/>
  </w:num>
  <w:num w:numId="15" w16cid:durableId="1935278578">
    <w:abstractNumId w:val="26"/>
  </w:num>
  <w:num w:numId="16" w16cid:durableId="175193816">
    <w:abstractNumId w:val="27"/>
  </w:num>
  <w:num w:numId="17" w16cid:durableId="646515476">
    <w:abstractNumId w:val="22"/>
  </w:num>
  <w:num w:numId="18" w16cid:durableId="1806313801">
    <w:abstractNumId w:val="25"/>
  </w:num>
  <w:num w:numId="19" w16cid:durableId="1539584231">
    <w:abstractNumId w:val="28"/>
  </w:num>
  <w:num w:numId="20" w16cid:durableId="1791435041">
    <w:abstractNumId w:val="35"/>
  </w:num>
  <w:num w:numId="21" w16cid:durableId="43911201">
    <w:abstractNumId w:val="15"/>
  </w:num>
  <w:num w:numId="22" w16cid:durableId="2013602986">
    <w:abstractNumId w:val="23"/>
  </w:num>
  <w:num w:numId="23" w16cid:durableId="722947180">
    <w:abstractNumId w:val="10"/>
  </w:num>
  <w:num w:numId="24" w16cid:durableId="1083457575">
    <w:abstractNumId w:val="21"/>
  </w:num>
  <w:num w:numId="25" w16cid:durableId="962884000">
    <w:abstractNumId w:val="24"/>
  </w:num>
  <w:num w:numId="26" w16cid:durableId="1549418218">
    <w:abstractNumId w:val="8"/>
  </w:num>
  <w:num w:numId="27" w16cid:durableId="1637835757">
    <w:abstractNumId w:val="6"/>
  </w:num>
  <w:num w:numId="28" w16cid:durableId="1174107642">
    <w:abstractNumId w:val="5"/>
  </w:num>
  <w:num w:numId="29" w16cid:durableId="1793355660">
    <w:abstractNumId w:val="4"/>
  </w:num>
  <w:num w:numId="30" w16cid:durableId="11492755">
    <w:abstractNumId w:val="7"/>
  </w:num>
  <w:num w:numId="31" w16cid:durableId="393552570">
    <w:abstractNumId w:val="3"/>
  </w:num>
  <w:num w:numId="32" w16cid:durableId="1120615067">
    <w:abstractNumId w:val="2"/>
  </w:num>
  <w:num w:numId="33" w16cid:durableId="771780687">
    <w:abstractNumId w:val="1"/>
  </w:num>
  <w:num w:numId="34" w16cid:durableId="1031414533">
    <w:abstractNumId w:val="0"/>
  </w:num>
  <w:num w:numId="35" w16cid:durableId="2052531529">
    <w:abstractNumId w:val="12"/>
  </w:num>
  <w:num w:numId="36" w16cid:durableId="956376147">
    <w:abstractNumId w:val="14"/>
  </w:num>
  <w:num w:numId="37" w16cid:durableId="5566241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000"/>
    <w:rsid w:val="000A60D5"/>
    <w:rsid w:val="000B33B5"/>
    <w:rsid w:val="00127518"/>
    <w:rsid w:val="0015074B"/>
    <w:rsid w:val="001B5C3F"/>
    <w:rsid w:val="0023276A"/>
    <w:rsid w:val="00242D7E"/>
    <w:rsid w:val="00260443"/>
    <w:rsid w:val="0029639D"/>
    <w:rsid w:val="002A1077"/>
    <w:rsid w:val="00303EC8"/>
    <w:rsid w:val="00326F90"/>
    <w:rsid w:val="00351355"/>
    <w:rsid w:val="003B3A06"/>
    <w:rsid w:val="003D1EFF"/>
    <w:rsid w:val="004A5AD1"/>
    <w:rsid w:val="004F1740"/>
    <w:rsid w:val="005B2DCE"/>
    <w:rsid w:val="0065172B"/>
    <w:rsid w:val="006E02B2"/>
    <w:rsid w:val="00714599"/>
    <w:rsid w:val="007F4712"/>
    <w:rsid w:val="0080299C"/>
    <w:rsid w:val="00855891"/>
    <w:rsid w:val="008A6B2F"/>
    <w:rsid w:val="009040BF"/>
    <w:rsid w:val="0095C694"/>
    <w:rsid w:val="009D4589"/>
    <w:rsid w:val="009F3D6E"/>
    <w:rsid w:val="00AA1D8D"/>
    <w:rsid w:val="00B47730"/>
    <w:rsid w:val="00B60C00"/>
    <w:rsid w:val="00B95F40"/>
    <w:rsid w:val="00BC393E"/>
    <w:rsid w:val="00BE2F2A"/>
    <w:rsid w:val="00CA3797"/>
    <w:rsid w:val="00CB0664"/>
    <w:rsid w:val="00CF268B"/>
    <w:rsid w:val="00D67BF8"/>
    <w:rsid w:val="00DA7A31"/>
    <w:rsid w:val="00E156E4"/>
    <w:rsid w:val="00E65823"/>
    <w:rsid w:val="00ED54F9"/>
    <w:rsid w:val="00F02A4A"/>
    <w:rsid w:val="00F6779F"/>
    <w:rsid w:val="00FA34C9"/>
    <w:rsid w:val="00FC693F"/>
    <w:rsid w:val="010DBA61"/>
    <w:rsid w:val="015B74FC"/>
    <w:rsid w:val="0237FD4A"/>
    <w:rsid w:val="0258DDC7"/>
    <w:rsid w:val="0264D569"/>
    <w:rsid w:val="032041E5"/>
    <w:rsid w:val="035A0695"/>
    <w:rsid w:val="0376E49A"/>
    <w:rsid w:val="03C36BDA"/>
    <w:rsid w:val="0415134A"/>
    <w:rsid w:val="04ABDD0F"/>
    <w:rsid w:val="04D1BA57"/>
    <w:rsid w:val="04DBB3D4"/>
    <w:rsid w:val="04DBBA90"/>
    <w:rsid w:val="04F6F9AA"/>
    <w:rsid w:val="04FE582D"/>
    <w:rsid w:val="05C45DD7"/>
    <w:rsid w:val="05EF5E15"/>
    <w:rsid w:val="063BCC64"/>
    <w:rsid w:val="0670E1B4"/>
    <w:rsid w:val="069CC576"/>
    <w:rsid w:val="06AF420C"/>
    <w:rsid w:val="06B92824"/>
    <w:rsid w:val="06D00435"/>
    <w:rsid w:val="06F04E99"/>
    <w:rsid w:val="08595EB9"/>
    <w:rsid w:val="08B750CC"/>
    <w:rsid w:val="08B9F801"/>
    <w:rsid w:val="08C79A8E"/>
    <w:rsid w:val="08C891E0"/>
    <w:rsid w:val="08EA83AC"/>
    <w:rsid w:val="0916E300"/>
    <w:rsid w:val="091FC01A"/>
    <w:rsid w:val="094251EB"/>
    <w:rsid w:val="0966CC59"/>
    <w:rsid w:val="0981796B"/>
    <w:rsid w:val="09DA005F"/>
    <w:rsid w:val="0A6B0D1F"/>
    <w:rsid w:val="0A843EDF"/>
    <w:rsid w:val="0A87B8EB"/>
    <w:rsid w:val="0AAC2A92"/>
    <w:rsid w:val="0B3CB42D"/>
    <w:rsid w:val="0B7254CD"/>
    <w:rsid w:val="0BA02C34"/>
    <w:rsid w:val="0BE3F459"/>
    <w:rsid w:val="0BF1C08D"/>
    <w:rsid w:val="0BF759DF"/>
    <w:rsid w:val="0BFFA87B"/>
    <w:rsid w:val="0C192AA0"/>
    <w:rsid w:val="0C8EEE36"/>
    <w:rsid w:val="0C93E905"/>
    <w:rsid w:val="0D5D94FC"/>
    <w:rsid w:val="0E486E89"/>
    <w:rsid w:val="0EDECAEB"/>
    <w:rsid w:val="0EF31861"/>
    <w:rsid w:val="0F596EEB"/>
    <w:rsid w:val="0F87B545"/>
    <w:rsid w:val="0F945357"/>
    <w:rsid w:val="104BB706"/>
    <w:rsid w:val="10B0E9AD"/>
    <w:rsid w:val="113B1B18"/>
    <w:rsid w:val="11455EC9"/>
    <w:rsid w:val="11806C82"/>
    <w:rsid w:val="118D85DD"/>
    <w:rsid w:val="119E4E47"/>
    <w:rsid w:val="11A3E5FF"/>
    <w:rsid w:val="11AA9D2A"/>
    <w:rsid w:val="11E92012"/>
    <w:rsid w:val="120C7951"/>
    <w:rsid w:val="121D6080"/>
    <w:rsid w:val="12435EC5"/>
    <w:rsid w:val="127C33CA"/>
    <w:rsid w:val="1301AA22"/>
    <w:rsid w:val="130D1971"/>
    <w:rsid w:val="13B269A1"/>
    <w:rsid w:val="141447CF"/>
    <w:rsid w:val="141DA5ED"/>
    <w:rsid w:val="142494A5"/>
    <w:rsid w:val="14B78B1D"/>
    <w:rsid w:val="14D9784E"/>
    <w:rsid w:val="15420601"/>
    <w:rsid w:val="1564460E"/>
    <w:rsid w:val="15665A68"/>
    <w:rsid w:val="157EBD69"/>
    <w:rsid w:val="157F613E"/>
    <w:rsid w:val="1583BB7E"/>
    <w:rsid w:val="15D51B7B"/>
    <w:rsid w:val="16121AA3"/>
    <w:rsid w:val="1622C20F"/>
    <w:rsid w:val="16447C86"/>
    <w:rsid w:val="170B15A4"/>
    <w:rsid w:val="17447B36"/>
    <w:rsid w:val="17555205"/>
    <w:rsid w:val="1871A4B3"/>
    <w:rsid w:val="18878E67"/>
    <w:rsid w:val="18C18281"/>
    <w:rsid w:val="18E36DFB"/>
    <w:rsid w:val="190C0BB8"/>
    <w:rsid w:val="1913F414"/>
    <w:rsid w:val="1983534E"/>
    <w:rsid w:val="19CA8C02"/>
    <w:rsid w:val="19D6E03F"/>
    <w:rsid w:val="19E84444"/>
    <w:rsid w:val="1A005EBA"/>
    <w:rsid w:val="1AD600EF"/>
    <w:rsid w:val="1B4815A8"/>
    <w:rsid w:val="1BD577B1"/>
    <w:rsid w:val="1BFA9777"/>
    <w:rsid w:val="1C20BE5E"/>
    <w:rsid w:val="1C3865E4"/>
    <w:rsid w:val="1C5648AF"/>
    <w:rsid w:val="1C90B7FB"/>
    <w:rsid w:val="1CDF6C88"/>
    <w:rsid w:val="1CE0053B"/>
    <w:rsid w:val="1CF80B7F"/>
    <w:rsid w:val="1D0CCF3B"/>
    <w:rsid w:val="1D0DEACA"/>
    <w:rsid w:val="1D428430"/>
    <w:rsid w:val="1DB154E9"/>
    <w:rsid w:val="1DC395A0"/>
    <w:rsid w:val="1DCFB880"/>
    <w:rsid w:val="1DE072EC"/>
    <w:rsid w:val="1E458D61"/>
    <w:rsid w:val="1E5F9FF5"/>
    <w:rsid w:val="1E838325"/>
    <w:rsid w:val="1EA9505A"/>
    <w:rsid w:val="1EBA3C86"/>
    <w:rsid w:val="1EF02436"/>
    <w:rsid w:val="1EF8CAFE"/>
    <w:rsid w:val="1FE33ABC"/>
    <w:rsid w:val="1FFB4DDF"/>
    <w:rsid w:val="202F5C88"/>
    <w:rsid w:val="203A6D2D"/>
    <w:rsid w:val="203B8F03"/>
    <w:rsid w:val="20632FC4"/>
    <w:rsid w:val="207F19E5"/>
    <w:rsid w:val="2098AA58"/>
    <w:rsid w:val="20C8C8DD"/>
    <w:rsid w:val="20DB6ACC"/>
    <w:rsid w:val="20F194DA"/>
    <w:rsid w:val="20F4A79F"/>
    <w:rsid w:val="2106FF9E"/>
    <w:rsid w:val="21499E01"/>
    <w:rsid w:val="216117B3"/>
    <w:rsid w:val="217DC6CF"/>
    <w:rsid w:val="21E52DF1"/>
    <w:rsid w:val="223EF819"/>
    <w:rsid w:val="2256ECDC"/>
    <w:rsid w:val="2304013F"/>
    <w:rsid w:val="2309B866"/>
    <w:rsid w:val="23323244"/>
    <w:rsid w:val="2376C3A7"/>
    <w:rsid w:val="2397D538"/>
    <w:rsid w:val="23B153BE"/>
    <w:rsid w:val="2411E864"/>
    <w:rsid w:val="24D2C7CC"/>
    <w:rsid w:val="24EF622B"/>
    <w:rsid w:val="25584E44"/>
    <w:rsid w:val="26319B72"/>
    <w:rsid w:val="26351FBB"/>
    <w:rsid w:val="2645D8EC"/>
    <w:rsid w:val="265E5CB3"/>
    <w:rsid w:val="26AD820C"/>
    <w:rsid w:val="26C0E253"/>
    <w:rsid w:val="26EE942E"/>
    <w:rsid w:val="26F84FA2"/>
    <w:rsid w:val="27992E28"/>
    <w:rsid w:val="284CEC4D"/>
    <w:rsid w:val="28576875"/>
    <w:rsid w:val="2938FCA7"/>
    <w:rsid w:val="29937AC2"/>
    <w:rsid w:val="29B21A07"/>
    <w:rsid w:val="29C22E2B"/>
    <w:rsid w:val="29CA1219"/>
    <w:rsid w:val="29E66614"/>
    <w:rsid w:val="29E7A81F"/>
    <w:rsid w:val="2A0D78CE"/>
    <w:rsid w:val="2A4B133E"/>
    <w:rsid w:val="2AA85C45"/>
    <w:rsid w:val="2ADBA875"/>
    <w:rsid w:val="2B0E480C"/>
    <w:rsid w:val="2B3D3D94"/>
    <w:rsid w:val="2B5BD19D"/>
    <w:rsid w:val="2B73A85F"/>
    <w:rsid w:val="2BC3DAFD"/>
    <w:rsid w:val="2C14B05F"/>
    <w:rsid w:val="2C2D2D26"/>
    <w:rsid w:val="2C31CEC8"/>
    <w:rsid w:val="2C79688C"/>
    <w:rsid w:val="2CCE9715"/>
    <w:rsid w:val="2CDA8C13"/>
    <w:rsid w:val="2D1BC50D"/>
    <w:rsid w:val="2D1DA67C"/>
    <w:rsid w:val="2D2D7D04"/>
    <w:rsid w:val="2D2E1F0F"/>
    <w:rsid w:val="2D347675"/>
    <w:rsid w:val="2DC3C34F"/>
    <w:rsid w:val="2DD24C07"/>
    <w:rsid w:val="2DE978F0"/>
    <w:rsid w:val="2DF1918D"/>
    <w:rsid w:val="2E065B39"/>
    <w:rsid w:val="2E5166E3"/>
    <w:rsid w:val="2E58731A"/>
    <w:rsid w:val="2EEE6892"/>
    <w:rsid w:val="2F2CD3EE"/>
    <w:rsid w:val="2F3BA70B"/>
    <w:rsid w:val="2F5F5147"/>
    <w:rsid w:val="2FA5131B"/>
    <w:rsid w:val="2FFE0B58"/>
    <w:rsid w:val="304E6A76"/>
    <w:rsid w:val="30969464"/>
    <w:rsid w:val="3117F025"/>
    <w:rsid w:val="31352274"/>
    <w:rsid w:val="313707D1"/>
    <w:rsid w:val="3155CBB5"/>
    <w:rsid w:val="31CBDD67"/>
    <w:rsid w:val="31DAC6BA"/>
    <w:rsid w:val="31EEBD61"/>
    <w:rsid w:val="3217A692"/>
    <w:rsid w:val="3267FE66"/>
    <w:rsid w:val="32C0010D"/>
    <w:rsid w:val="3348DC71"/>
    <w:rsid w:val="33759D03"/>
    <w:rsid w:val="33AD9A2C"/>
    <w:rsid w:val="33D535E0"/>
    <w:rsid w:val="33F41A72"/>
    <w:rsid w:val="344E2B65"/>
    <w:rsid w:val="3501F12C"/>
    <w:rsid w:val="35878A87"/>
    <w:rsid w:val="35DA6F09"/>
    <w:rsid w:val="365C6D1D"/>
    <w:rsid w:val="368DA8AC"/>
    <w:rsid w:val="36991A53"/>
    <w:rsid w:val="36A27884"/>
    <w:rsid w:val="36B5BA71"/>
    <w:rsid w:val="36BD5242"/>
    <w:rsid w:val="37021432"/>
    <w:rsid w:val="372EC3D4"/>
    <w:rsid w:val="37673369"/>
    <w:rsid w:val="378B0E1D"/>
    <w:rsid w:val="37EE0675"/>
    <w:rsid w:val="3835228A"/>
    <w:rsid w:val="383FCFFA"/>
    <w:rsid w:val="38A12A18"/>
    <w:rsid w:val="38E952B9"/>
    <w:rsid w:val="39821EDD"/>
    <w:rsid w:val="39DDC3E5"/>
    <w:rsid w:val="39DECE2C"/>
    <w:rsid w:val="39FBD0E6"/>
    <w:rsid w:val="3A52D775"/>
    <w:rsid w:val="3A552A67"/>
    <w:rsid w:val="3A8F34C9"/>
    <w:rsid w:val="3A92F4E3"/>
    <w:rsid w:val="3AFEAC45"/>
    <w:rsid w:val="3B4E31BD"/>
    <w:rsid w:val="3B72952D"/>
    <w:rsid w:val="3BA73B91"/>
    <w:rsid w:val="3BEDAC1F"/>
    <w:rsid w:val="3C0214C1"/>
    <w:rsid w:val="3C3D9BB1"/>
    <w:rsid w:val="3C8E8FF0"/>
    <w:rsid w:val="3DA9BD5D"/>
    <w:rsid w:val="3DDB84AC"/>
    <w:rsid w:val="3DE9F867"/>
    <w:rsid w:val="3E077994"/>
    <w:rsid w:val="3E4A4691"/>
    <w:rsid w:val="3E67902D"/>
    <w:rsid w:val="3EFB9667"/>
    <w:rsid w:val="3F514E58"/>
    <w:rsid w:val="3F89BFDC"/>
    <w:rsid w:val="3FDF8DFB"/>
    <w:rsid w:val="400848EE"/>
    <w:rsid w:val="403443C2"/>
    <w:rsid w:val="40865FCB"/>
    <w:rsid w:val="408950CE"/>
    <w:rsid w:val="40AAA66C"/>
    <w:rsid w:val="4125B03D"/>
    <w:rsid w:val="412A1A32"/>
    <w:rsid w:val="41453842"/>
    <w:rsid w:val="41A46AC0"/>
    <w:rsid w:val="4262471E"/>
    <w:rsid w:val="426D19A0"/>
    <w:rsid w:val="429C06E2"/>
    <w:rsid w:val="42CE8855"/>
    <w:rsid w:val="4330089B"/>
    <w:rsid w:val="436F78C8"/>
    <w:rsid w:val="43E0B595"/>
    <w:rsid w:val="443D8DA9"/>
    <w:rsid w:val="444F5D72"/>
    <w:rsid w:val="4458C5EB"/>
    <w:rsid w:val="44F8695D"/>
    <w:rsid w:val="44FC525C"/>
    <w:rsid w:val="45EF47C0"/>
    <w:rsid w:val="45F19640"/>
    <w:rsid w:val="46119CE7"/>
    <w:rsid w:val="47207972"/>
    <w:rsid w:val="4722560C"/>
    <w:rsid w:val="476B0CEA"/>
    <w:rsid w:val="47B92DE1"/>
    <w:rsid w:val="48165882"/>
    <w:rsid w:val="48271981"/>
    <w:rsid w:val="49447567"/>
    <w:rsid w:val="49B12ABD"/>
    <w:rsid w:val="49DE5A93"/>
    <w:rsid w:val="4A4A5412"/>
    <w:rsid w:val="4AB4821A"/>
    <w:rsid w:val="4AEF333B"/>
    <w:rsid w:val="4B1A3821"/>
    <w:rsid w:val="4B318F37"/>
    <w:rsid w:val="4B4C5DEF"/>
    <w:rsid w:val="4B6A3A3F"/>
    <w:rsid w:val="4B860E67"/>
    <w:rsid w:val="4BDC49C0"/>
    <w:rsid w:val="4BE2A3D8"/>
    <w:rsid w:val="4BECACEA"/>
    <w:rsid w:val="4C18F65B"/>
    <w:rsid w:val="4C611977"/>
    <w:rsid w:val="4C702B14"/>
    <w:rsid w:val="4CB5460F"/>
    <w:rsid w:val="4CC5B85A"/>
    <w:rsid w:val="4CE265DD"/>
    <w:rsid w:val="4CF9484C"/>
    <w:rsid w:val="4CFCC3C5"/>
    <w:rsid w:val="4D710A7A"/>
    <w:rsid w:val="4D880FE1"/>
    <w:rsid w:val="4D8901A7"/>
    <w:rsid w:val="4D9B224E"/>
    <w:rsid w:val="4E3DECE4"/>
    <w:rsid w:val="4E491B25"/>
    <w:rsid w:val="4E56BE16"/>
    <w:rsid w:val="4E713A0B"/>
    <w:rsid w:val="4E9D841E"/>
    <w:rsid w:val="4EE56F4E"/>
    <w:rsid w:val="4F65BE26"/>
    <w:rsid w:val="4F98E974"/>
    <w:rsid w:val="4FC47305"/>
    <w:rsid w:val="4FD53003"/>
    <w:rsid w:val="4FE588C9"/>
    <w:rsid w:val="500FE6F0"/>
    <w:rsid w:val="504A82E5"/>
    <w:rsid w:val="508C84FC"/>
    <w:rsid w:val="50958F19"/>
    <w:rsid w:val="50FC5F8A"/>
    <w:rsid w:val="51B6FB4E"/>
    <w:rsid w:val="51EF57A1"/>
    <w:rsid w:val="523959EC"/>
    <w:rsid w:val="525859AF"/>
    <w:rsid w:val="52A55280"/>
    <w:rsid w:val="52BA0D51"/>
    <w:rsid w:val="5327F898"/>
    <w:rsid w:val="536C3AB5"/>
    <w:rsid w:val="546C8962"/>
    <w:rsid w:val="55368A9D"/>
    <w:rsid w:val="559EBF54"/>
    <w:rsid w:val="55C98E0B"/>
    <w:rsid w:val="55F3EA16"/>
    <w:rsid w:val="562A314A"/>
    <w:rsid w:val="5641DCAD"/>
    <w:rsid w:val="56783ED4"/>
    <w:rsid w:val="56898787"/>
    <w:rsid w:val="57157DFE"/>
    <w:rsid w:val="572F772E"/>
    <w:rsid w:val="574941C8"/>
    <w:rsid w:val="575351F5"/>
    <w:rsid w:val="578F2D35"/>
    <w:rsid w:val="57ABB09A"/>
    <w:rsid w:val="5803FE80"/>
    <w:rsid w:val="5815291E"/>
    <w:rsid w:val="5829F458"/>
    <w:rsid w:val="587DFBB4"/>
    <w:rsid w:val="595A71A5"/>
    <w:rsid w:val="596B3D3E"/>
    <w:rsid w:val="59DD8B6D"/>
    <w:rsid w:val="59E4022A"/>
    <w:rsid w:val="59E5B41B"/>
    <w:rsid w:val="59F470D5"/>
    <w:rsid w:val="59F71FDB"/>
    <w:rsid w:val="5A0DFF67"/>
    <w:rsid w:val="5A4B8A81"/>
    <w:rsid w:val="5B80E256"/>
    <w:rsid w:val="5B97884B"/>
    <w:rsid w:val="5BC17BD9"/>
    <w:rsid w:val="5BDA06B0"/>
    <w:rsid w:val="5C29AEE4"/>
    <w:rsid w:val="5C9FFFA7"/>
    <w:rsid w:val="5CC37CD5"/>
    <w:rsid w:val="5CF693CE"/>
    <w:rsid w:val="5D1E3EE8"/>
    <w:rsid w:val="5D2F3B98"/>
    <w:rsid w:val="5D7FBBB1"/>
    <w:rsid w:val="5D983701"/>
    <w:rsid w:val="5DF282B7"/>
    <w:rsid w:val="5E356F3F"/>
    <w:rsid w:val="5E6827FE"/>
    <w:rsid w:val="5E8C26C5"/>
    <w:rsid w:val="5EB2C926"/>
    <w:rsid w:val="5FC20021"/>
    <w:rsid w:val="5FEE9AA4"/>
    <w:rsid w:val="601ADDB9"/>
    <w:rsid w:val="6043BA64"/>
    <w:rsid w:val="604BF005"/>
    <w:rsid w:val="60E338D4"/>
    <w:rsid w:val="60EB3796"/>
    <w:rsid w:val="61D85D84"/>
    <w:rsid w:val="61DD8CC4"/>
    <w:rsid w:val="625BAB52"/>
    <w:rsid w:val="62F50A4E"/>
    <w:rsid w:val="6308239A"/>
    <w:rsid w:val="636979F5"/>
    <w:rsid w:val="64B05546"/>
    <w:rsid w:val="64C46481"/>
    <w:rsid w:val="64CC4B5C"/>
    <w:rsid w:val="6563BD50"/>
    <w:rsid w:val="65AF1B45"/>
    <w:rsid w:val="66408D75"/>
    <w:rsid w:val="6647454F"/>
    <w:rsid w:val="666428F3"/>
    <w:rsid w:val="66CF8319"/>
    <w:rsid w:val="674E2D66"/>
    <w:rsid w:val="677DB147"/>
    <w:rsid w:val="678100F4"/>
    <w:rsid w:val="67A359AB"/>
    <w:rsid w:val="67CA56C8"/>
    <w:rsid w:val="67EF285B"/>
    <w:rsid w:val="680B3CDE"/>
    <w:rsid w:val="68145135"/>
    <w:rsid w:val="68361E90"/>
    <w:rsid w:val="685BBE65"/>
    <w:rsid w:val="68676D62"/>
    <w:rsid w:val="69C4CC3C"/>
    <w:rsid w:val="6A3C90C3"/>
    <w:rsid w:val="6A634D3E"/>
    <w:rsid w:val="6A8D0F50"/>
    <w:rsid w:val="6ADB68FC"/>
    <w:rsid w:val="6B26C118"/>
    <w:rsid w:val="6B6080C1"/>
    <w:rsid w:val="6B71EDEC"/>
    <w:rsid w:val="6B8B292A"/>
    <w:rsid w:val="6BD6ECC6"/>
    <w:rsid w:val="6BD8323E"/>
    <w:rsid w:val="6C76FA46"/>
    <w:rsid w:val="6C7C26BF"/>
    <w:rsid w:val="6CE24B95"/>
    <w:rsid w:val="6CF28A71"/>
    <w:rsid w:val="6D19C4B5"/>
    <w:rsid w:val="6DF8EFE9"/>
    <w:rsid w:val="6E43E450"/>
    <w:rsid w:val="6E561FA4"/>
    <w:rsid w:val="6EE18858"/>
    <w:rsid w:val="6F1244F2"/>
    <w:rsid w:val="6F2ED94E"/>
    <w:rsid w:val="6F510830"/>
    <w:rsid w:val="7009936F"/>
    <w:rsid w:val="704E9018"/>
    <w:rsid w:val="7199A5F6"/>
    <w:rsid w:val="71B02202"/>
    <w:rsid w:val="71C601BB"/>
    <w:rsid w:val="71C9529F"/>
    <w:rsid w:val="726797C8"/>
    <w:rsid w:val="726DFC56"/>
    <w:rsid w:val="72E03B05"/>
    <w:rsid w:val="72EA3BEB"/>
    <w:rsid w:val="733FB18D"/>
    <w:rsid w:val="73E5E0D7"/>
    <w:rsid w:val="73F13AFC"/>
    <w:rsid w:val="7497E27D"/>
    <w:rsid w:val="74A0C274"/>
    <w:rsid w:val="74D1097B"/>
    <w:rsid w:val="74FDE81C"/>
    <w:rsid w:val="752968F3"/>
    <w:rsid w:val="753A399D"/>
    <w:rsid w:val="756A3129"/>
    <w:rsid w:val="75DD1EE0"/>
    <w:rsid w:val="75E4E5FE"/>
    <w:rsid w:val="76638E19"/>
    <w:rsid w:val="76A1B528"/>
    <w:rsid w:val="76CE233F"/>
    <w:rsid w:val="76D41322"/>
    <w:rsid w:val="7701977A"/>
    <w:rsid w:val="7717F7A7"/>
    <w:rsid w:val="77358A16"/>
    <w:rsid w:val="777A6CC2"/>
    <w:rsid w:val="779A50CF"/>
    <w:rsid w:val="77CDB5A0"/>
    <w:rsid w:val="77F0CDA5"/>
    <w:rsid w:val="780094B2"/>
    <w:rsid w:val="7865F290"/>
    <w:rsid w:val="7879CC90"/>
    <w:rsid w:val="788EEE63"/>
    <w:rsid w:val="7908B94E"/>
    <w:rsid w:val="794AACF1"/>
    <w:rsid w:val="7978D2B1"/>
    <w:rsid w:val="79E556CB"/>
    <w:rsid w:val="7A1B99F3"/>
    <w:rsid w:val="7A1FCEFF"/>
    <w:rsid w:val="7B5D0226"/>
    <w:rsid w:val="7B6C341F"/>
    <w:rsid w:val="7BCD32EA"/>
    <w:rsid w:val="7C3172BA"/>
    <w:rsid w:val="7C6F59A8"/>
    <w:rsid w:val="7CB37825"/>
    <w:rsid w:val="7D23F00B"/>
    <w:rsid w:val="7D81AC75"/>
    <w:rsid w:val="7D871A9B"/>
    <w:rsid w:val="7DB4B813"/>
    <w:rsid w:val="7DB715B9"/>
    <w:rsid w:val="7DC3C1D5"/>
    <w:rsid w:val="7E7B29DA"/>
    <w:rsid w:val="7E891439"/>
    <w:rsid w:val="7E94EE61"/>
    <w:rsid w:val="7F11611B"/>
    <w:rsid w:val="7F4B39EC"/>
    <w:rsid w:val="7F75BB3A"/>
    <w:rsid w:val="7FA1A7E6"/>
    <w:rsid w:val="7FC73FDD"/>
    <w:rsid w:val="7FFC66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76F71"/>
  <w14:defaultImageDpi w14:val="300"/>
  <w15:docId w15:val="{3DFF802B-B937-4C39-83B4-8D37E530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FF"/>
    <w:rPr>
      <w:rFonts w:ascii="Arial" w:hAnsi="Arial"/>
      <w:sz w:val="24"/>
    </w:rPr>
  </w:style>
  <w:style w:type="paragraph" w:styleId="Heading1">
    <w:name w:val="heading 1"/>
    <w:basedOn w:val="Normal"/>
    <w:next w:val="Normal"/>
    <w:link w:val="Heading1Char"/>
    <w:uiPriority w:val="9"/>
    <w:qFormat/>
    <w:rsid w:val="003D1EFF"/>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D1EFF"/>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80299C"/>
    <w:pPr>
      <w:spacing w:after="0" w:line="240" w:lineRule="auto"/>
    </w:pPr>
    <w:rPr>
      <w:rFonts w:ascii="Arial" w:hAnsi="Arial"/>
      <w:sz w:val="24"/>
    </w:rPr>
  </w:style>
  <w:style w:type="character" w:customStyle="1" w:styleId="Heading1Char">
    <w:name w:val="Heading 1 Char"/>
    <w:basedOn w:val="DefaultParagraphFont"/>
    <w:link w:val="Heading1"/>
    <w:uiPriority w:val="9"/>
    <w:rsid w:val="003D1EF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3D1EFF"/>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6"/>
      </w:numPr>
      <w:contextualSpacing/>
    </w:pPr>
  </w:style>
  <w:style w:type="paragraph" w:styleId="ListBullet2">
    <w:name w:val="List Bullet 2"/>
    <w:basedOn w:val="Normal"/>
    <w:uiPriority w:val="99"/>
    <w:unhideWhenUsed/>
    <w:rsid w:val="00326F90"/>
    <w:pPr>
      <w:numPr>
        <w:numId w:val="27"/>
      </w:numPr>
      <w:contextualSpacing/>
    </w:pPr>
  </w:style>
  <w:style w:type="paragraph" w:styleId="ListBullet3">
    <w:name w:val="List Bullet 3"/>
    <w:basedOn w:val="Normal"/>
    <w:uiPriority w:val="99"/>
    <w:unhideWhenUsed/>
    <w:rsid w:val="00326F90"/>
    <w:pPr>
      <w:numPr>
        <w:numId w:val="28"/>
      </w:numPr>
      <w:contextualSpacing/>
    </w:pPr>
  </w:style>
  <w:style w:type="paragraph" w:styleId="ListNumber">
    <w:name w:val="List Number"/>
    <w:basedOn w:val="Normal"/>
    <w:uiPriority w:val="99"/>
    <w:unhideWhenUsed/>
    <w:rsid w:val="00326F90"/>
    <w:pPr>
      <w:numPr>
        <w:numId w:val="30"/>
      </w:numPr>
      <w:contextualSpacing/>
    </w:pPr>
  </w:style>
  <w:style w:type="paragraph" w:styleId="ListNumber2">
    <w:name w:val="List Number 2"/>
    <w:basedOn w:val="Normal"/>
    <w:uiPriority w:val="99"/>
    <w:unhideWhenUsed/>
    <w:rsid w:val="0029639D"/>
    <w:pPr>
      <w:numPr>
        <w:numId w:val="31"/>
      </w:numPr>
      <w:contextualSpacing/>
    </w:pPr>
  </w:style>
  <w:style w:type="paragraph" w:styleId="ListNumber3">
    <w:name w:val="List Number 3"/>
    <w:basedOn w:val="Normal"/>
    <w:uiPriority w:val="99"/>
    <w:unhideWhenUsed/>
    <w:rsid w:val="0029639D"/>
    <w:pPr>
      <w:numPr>
        <w:numId w:val="3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D1EFF"/>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3D1EFF"/>
    <w:rPr>
      <w:color w:val="0000FF"/>
      <w:u w:val="single"/>
    </w:rPr>
  </w:style>
  <w:style w:type="character" w:styleId="FollowedHyperlink">
    <w:name w:val="FollowedHyperlink"/>
    <w:basedOn w:val="DefaultParagraphFont"/>
    <w:uiPriority w:val="99"/>
    <w:semiHidden/>
    <w:unhideWhenUsed/>
    <w:rsid w:val="003D1EFF"/>
    <w:rPr>
      <w:color w:val="800080"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cpsu.org.uk/help-advice/topics/online-safety-and-social-media/" TargetMode="External"/><Relationship Id="rId18" Type="http://schemas.openxmlformats.org/officeDocument/2006/relationships/hyperlink" Target="https://www.heritagefund.org.uk/good-practice-guidance/online-children-young-peop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earning.nspcc.org.uk/online-safety/preventing-online-abuse-and-harm" TargetMode="External"/><Relationship Id="rId7" Type="http://schemas.openxmlformats.org/officeDocument/2006/relationships/settings" Target="settings.xml"/><Relationship Id="rId12" Type="http://schemas.openxmlformats.org/officeDocument/2006/relationships/hyperlink" Target="https://goalballuk.com/safeguarding" TargetMode="External"/><Relationship Id="rId17" Type="http://schemas.openxmlformats.org/officeDocument/2006/relationships/hyperlink" Target="https://www.childnet.com/help-and-advice/supporting-young-people-with-send-online/conta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ing4growth.com/downloads/Using_social_media_with_YP.pdf" TargetMode="External"/><Relationship Id="rId20" Type="http://schemas.openxmlformats.org/officeDocument/2006/relationships/hyperlink" Target="https://saferinternet.org.uk/safer-internet-day/safer-internet-day-2023/parents-and-carers/practical-tips-for-starting-a-conversation-about-life-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alballuk.com/about-us/polici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spcc.org.uk/keeping-children-safe/online-safety/" TargetMode="External"/><Relationship Id="rId23" Type="http://schemas.openxmlformats.org/officeDocument/2006/relationships/hyperlink" Target="https://goalballuk.com/safeguarding/"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internetmatters.org/connecting-safely-online/advice-for-parents/know-the-facts-to-support-young-people-on-social-media/where-when-and-how-young-people-conn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nspcc.org.uk/online-safety" TargetMode="External"/><Relationship Id="rId22" Type="http://schemas.openxmlformats.org/officeDocument/2006/relationships/hyperlink" Target="https://www.spond.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372070721b855d56e4fa78c11e7315d2">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b68009047151aff05857e8ad285c635a"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b84919-b495-497b-9314-b85a2d462673">
      <Terms xmlns="http://schemas.microsoft.com/office/infopath/2007/PartnerControls"/>
    </lcf76f155ced4ddcb4097134ff3c332f>
    <TaxCatchAll xmlns="a37993d5-b412-4844-aae8-ddcd9c4f8eab" xsi:nil="true"/>
    <SharedWithUsers xmlns="a37993d5-b412-4844-aae8-ddcd9c4f8ea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2407-5889-4ABC-B785-E94E12035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84919-b495-497b-9314-b85a2d462673"/>
    <ds:schemaRef ds:uri="a37993d5-b412-4844-aae8-ddcd9c4f8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179AC-9A73-49B9-B7E7-897485ACF01F}">
  <ds:schemaRefs>
    <ds:schemaRef ds:uri="http://schemas.microsoft.com/sharepoint/v3/contenttype/forms"/>
  </ds:schemaRefs>
</ds:datastoreItem>
</file>

<file path=customXml/itemProps3.xml><?xml version="1.0" encoding="utf-8"?>
<ds:datastoreItem xmlns:ds="http://schemas.openxmlformats.org/officeDocument/2006/customXml" ds:itemID="{0BA06BA0-1F0A-43B5-ACA6-5A41573AC797}">
  <ds:schemaRefs>
    <ds:schemaRef ds:uri="http://schemas.microsoft.com/office/2006/metadata/properties"/>
    <ds:schemaRef ds:uri="http://schemas.microsoft.com/office/infopath/2007/PartnerControls"/>
    <ds:schemaRef ds:uri="36b84919-b495-497b-9314-b85a2d462673"/>
    <ds:schemaRef ds:uri="a37993d5-b412-4844-aae8-ddcd9c4f8eab"/>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Cox</cp:lastModifiedBy>
  <cp:revision>3</cp:revision>
  <dcterms:created xsi:type="dcterms:W3CDTF">2026-04-02T11:43:00Z</dcterms:created>
  <dcterms:modified xsi:type="dcterms:W3CDTF">2026-04-07T10:50:00Z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0x01010057E71F6644AC4B41B83D47A04A37A0BB</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